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FD08" w14:textId="6FD376B0" w:rsidR="00920A59" w:rsidRPr="0072100A" w:rsidRDefault="00920A59" w:rsidP="00920A59">
      <w:pPr>
        <w:pStyle w:val="Ttulo1"/>
        <w:jc w:val="center"/>
        <w:rPr>
          <w:rFonts w:ascii="Calibri" w:hAnsi="Calibri" w:cs="Calibri"/>
          <w:color w:val="000000" w:themeColor="text1"/>
        </w:rPr>
      </w:pPr>
      <w:r w:rsidRPr="0072100A">
        <w:rPr>
          <w:rFonts w:ascii="Calibri" w:hAnsi="Calibri" w:cs="Calibri"/>
          <w:color w:val="000000" w:themeColor="text1"/>
        </w:rPr>
        <w:t>ANEXO II</w:t>
      </w:r>
    </w:p>
    <w:p w14:paraId="771225EE" w14:textId="1CC59E18" w:rsidR="004E01ED" w:rsidRPr="0072100A" w:rsidRDefault="003D48DE" w:rsidP="00920A59">
      <w:pPr>
        <w:pStyle w:val="Ttulo1"/>
        <w:jc w:val="center"/>
        <w:rPr>
          <w:rFonts w:ascii="Calibri" w:hAnsi="Calibri" w:cs="Calibri"/>
          <w:color w:val="000000" w:themeColor="text1"/>
        </w:rPr>
      </w:pPr>
      <w:r w:rsidRPr="0072100A">
        <w:rPr>
          <w:rFonts w:ascii="Calibri" w:hAnsi="Calibri" w:cs="Calibri"/>
          <w:color w:val="000000" w:themeColor="text1"/>
        </w:rPr>
        <w:t xml:space="preserve">FORMULÁRIO DE RESPOSTA À </w:t>
      </w:r>
      <w:r w:rsidR="00483F99">
        <w:rPr>
          <w:rFonts w:ascii="Calibri" w:hAnsi="Calibri" w:cs="Calibri"/>
          <w:color w:val="000000" w:themeColor="text1"/>
        </w:rPr>
        <w:t>CONSULTA PÚBLICA</w:t>
      </w:r>
      <w:r w:rsidRPr="0072100A">
        <w:rPr>
          <w:rFonts w:ascii="Calibri" w:hAnsi="Calibri" w:cs="Calibri"/>
          <w:color w:val="000000" w:themeColor="text1"/>
        </w:rPr>
        <w:t xml:space="preserve"> – RFP 2025</w:t>
      </w:r>
      <w:r w:rsidR="004C592F" w:rsidRPr="0072100A">
        <w:rPr>
          <w:rFonts w:ascii="Calibri" w:hAnsi="Calibri" w:cs="Calibri"/>
          <w:color w:val="000000" w:themeColor="text1"/>
        </w:rPr>
        <w:t>/00</w:t>
      </w:r>
      <w:r w:rsidR="00076432">
        <w:rPr>
          <w:rFonts w:ascii="Calibri" w:hAnsi="Calibri" w:cs="Calibri"/>
          <w:color w:val="000000" w:themeColor="text1"/>
        </w:rPr>
        <w:t>2</w:t>
      </w:r>
    </w:p>
    <w:p w14:paraId="61DCDEF2" w14:textId="77777777" w:rsidR="00143B54" w:rsidRDefault="00143B54">
      <w:pPr>
        <w:rPr>
          <w:rFonts w:ascii="Calibri" w:hAnsi="Calibri" w:cs="Calibri"/>
          <w:color w:val="000000" w:themeColor="text1"/>
        </w:rPr>
      </w:pPr>
    </w:p>
    <w:p w14:paraId="0E46209D" w14:textId="752FF515" w:rsidR="004E01ED" w:rsidRPr="00143B54" w:rsidRDefault="003D48DE">
      <w:pPr>
        <w:rPr>
          <w:rFonts w:ascii="Calibri" w:hAnsi="Calibri" w:cs="Calibri"/>
          <w:color w:val="000000" w:themeColor="text1"/>
        </w:rPr>
      </w:pPr>
      <w:proofErr w:type="spellStart"/>
      <w:r w:rsidRPr="00920A59">
        <w:rPr>
          <w:rFonts w:ascii="Calibri" w:hAnsi="Calibri" w:cs="Calibri"/>
          <w:b/>
          <w:bCs/>
          <w:color w:val="000000" w:themeColor="text1"/>
        </w:rPr>
        <w:t>Instituição</w:t>
      </w:r>
      <w:proofErr w:type="spellEnd"/>
      <w:r w:rsidRPr="00920A59">
        <w:rPr>
          <w:rFonts w:ascii="Calibri" w:hAnsi="Calibri" w:cs="Calibri"/>
          <w:b/>
          <w:bCs/>
          <w:color w:val="000000" w:themeColor="text1"/>
        </w:rPr>
        <w:t>:</w:t>
      </w:r>
      <w:r w:rsidRPr="00143B5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143B54">
        <w:rPr>
          <w:rFonts w:ascii="Calibri" w:hAnsi="Calibri" w:cs="Calibri"/>
          <w:color w:val="000000" w:themeColor="text1"/>
        </w:rPr>
        <w:t>Desenvolve</w:t>
      </w:r>
      <w:proofErr w:type="spellEnd"/>
      <w:r w:rsidRPr="00143B54">
        <w:rPr>
          <w:rFonts w:ascii="Calibri" w:hAnsi="Calibri" w:cs="Calibri"/>
          <w:color w:val="000000" w:themeColor="text1"/>
        </w:rPr>
        <w:t xml:space="preserve"> SP</w:t>
      </w:r>
      <w:r w:rsidR="00920A59">
        <w:rPr>
          <w:rFonts w:ascii="Calibri" w:hAnsi="Calibri" w:cs="Calibri"/>
          <w:color w:val="000000" w:themeColor="text1"/>
        </w:rPr>
        <w:t xml:space="preserve"> – </w:t>
      </w:r>
      <w:proofErr w:type="spellStart"/>
      <w:r w:rsidR="00920A59">
        <w:rPr>
          <w:rFonts w:ascii="Calibri" w:hAnsi="Calibri" w:cs="Calibri"/>
          <w:color w:val="000000" w:themeColor="text1"/>
        </w:rPr>
        <w:t>Agência</w:t>
      </w:r>
      <w:proofErr w:type="spellEnd"/>
      <w:r w:rsidR="00920A59">
        <w:rPr>
          <w:rFonts w:ascii="Calibri" w:hAnsi="Calibri" w:cs="Calibri"/>
          <w:color w:val="000000" w:themeColor="text1"/>
        </w:rPr>
        <w:t xml:space="preserve"> de Fomento do Estado de São Paulo</w:t>
      </w:r>
    </w:p>
    <w:p w14:paraId="5F962CF1" w14:textId="0B877689" w:rsidR="00A517F3" w:rsidRPr="00A517F3" w:rsidRDefault="003D48DE" w:rsidP="00A517F3">
      <w:pPr>
        <w:jc w:val="both"/>
        <w:rPr>
          <w:rFonts w:asciiTheme="majorHAnsi" w:hAnsiTheme="majorHAnsi" w:cstheme="majorHAnsi"/>
          <w:bCs/>
        </w:rPr>
      </w:pPr>
      <w:proofErr w:type="spellStart"/>
      <w:r w:rsidRPr="00A517F3">
        <w:rPr>
          <w:rFonts w:asciiTheme="majorHAnsi" w:hAnsiTheme="majorHAnsi" w:cstheme="majorHAnsi"/>
          <w:b/>
          <w:bCs/>
          <w:color w:val="000000" w:themeColor="text1"/>
        </w:rPr>
        <w:t>Objeto</w:t>
      </w:r>
      <w:proofErr w:type="spellEnd"/>
      <w:r w:rsidRPr="00A517F3">
        <w:rPr>
          <w:rFonts w:asciiTheme="majorHAnsi" w:hAnsiTheme="majorHAnsi" w:cstheme="majorHAnsi"/>
          <w:b/>
          <w:bCs/>
          <w:color w:val="000000" w:themeColor="text1"/>
        </w:rPr>
        <w:t>:</w:t>
      </w:r>
      <w:r w:rsidRPr="00A517F3">
        <w:rPr>
          <w:rFonts w:asciiTheme="majorHAnsi" w:hAnsiTheme="majorHAnsi" w:cstheme="majorHAnsi"/>
          <w:color w:val="000000" w:themeColor="text1"/>
        </w:rPr>
        <w:t xml:space="preserve"> </w:t>
      </w:r>
      <w:r w:rsidR="00B42138">
        <w:rPr>
          <w:rFonts w:asciiTheme="majorHAnsi" w:hAnsiTheme="majorHAnsi" w:cstheme="majorHAnsi"/>
          <w:color w:val="000000" w:themeColor="text1"/>
        </w:rPr>
        <w:t xml:space="preserve">Pesquisa de </w:t>
      </w:r>
      <w:proofErr w:type="spellStart"/>
      <w:r w:rsidR="00B42138">
        <w:rPr>
          <w:rFonts w:asciiTheme="majorHAnsi" w:hAnsiTheme="majorHAnsi" w:cstheme="majorHAnsi"/>
          <w:color w:val="000000" w:themeColor="text1"/>
        </w:rPr>
        <w:t>propostas</w:t>
      </w:r>
      <w:proofErr w:type="spellEnd"/>
      <w:r w:rsidR="00B42138">
        <w:rPr>
          <w:rFonts w:asciiTheme="majorHAnsi" w:hAnsiTheme="majorHAnsi" w:cstheme="majorHAnsi"/>
          <w:color w:val="000000" w:themeColor="text1"/>
        </w:rPr>
        <w:t xml:space="preserve"> para a </w:t>
      </w:r>
      <w:proofErr w:type="spellStart"/>
      <w:r w:rsidR="00B42138">
        <w:rPr>
          <w:rFonts w:asciiTheme="majorHAnsi" w:hAnsiTheme="majorHAnsi" w:cstheme="majorHAnsi"/>
          <w:color w:val="000000" w:themeColor="text1"/>
        </w:rPr>
        <w:t>c</w:t>
      </w:r>
      <w:r w:rsidR="00A517F3" w:rsidRPr="00A517F3">
        <w:rPr>
          <w:rFonts w:asciiTheme="majorHAnsi" w:eastAsia="Calibri" w:hAnsiTheme="majorHAnsi" w:cstheme="majorHAnsi"/>
          <w:bCs/>
        </w:rPr>
        <w:t>ontratação</w:t>
      </w:r>
      <w:proofErr w:type="spellEnd"/>
      <w:r w:rsidR="00A517F3" w:rsidRPr="00A517F3">
        <w:rPr>
          <w:rFonts w:asciiTheme="majorHAnsi" w:eastAsia="Calibri" w:hAnsiTheme="majorHAnsi" w:cstheme="majorHAnsi"/>
          <w:bCs/>
        </w:rPr>
        <w:t xml:space="preserve"> de </w:t>
      </w:r>
      <w:proofErr w:type="spellStart"/>
      <w:r w:rsidR="00A517F3" w:rsidRPr="00A517F3">
        <w:rPr>
          <w:rFonts w:asciiTheme="majorHAnsi" w:eastAsia="Calibri" w:hAnsiTheme="majorHAnsi" w:cstheme="majorHAnsi"/>
          <w:bCs/>
        </w:rPr>
        <w:t>empresa</w:t>
      </w:r>
      <w:proofErr w:type="spellEnd"/>
      <w:r w:rsidR="00A517F3" w:rsidRPr="00A517F3">
        <w:rPr>
          <w:rFonts w:asciiTheme="majorHAnsi" w:eastAsia="Calibri" w:hAnsiTheme="majorHAnsi" w:cstheme="majorHAnsi"/>
          <w:bCs/>
        </w:rPr>
        <w:t xml:space="preserve"> para </w:t>
      </w:r>
      <w:proofErr w:type="spellStart"/>
      <w:r w:rsidR="00A517F3" w:rsidRPr="00A517F3">
        <w:rPr>
          <w:rFonts w:asciiTheme="majorHAnsi" w:eastAsia="Calibri" w:hAnsiTheme="majorHAnsi" w:cstheme="majorHAnsi"/>
          <w:bCs/>
        </w:rPr>
        <w:t>fornecimento</w:t>
      </w:r>
      <w:proofErr w:type="spellEnd"/>
      <w:r w:rsidR="00A517F3" w:rsidRPr="00A517F3">
        <w:rPr>
          <w:rFonts w:asciiTheme="majorHAnsi" w:eastAsia="Calibri" w:hAnsiTheme="majorHAnsi" w:cstheme="majorHAnsi"/>
          <w:bCs/>
        </w:rPr>
        <w:t xml:space="preserve"> de </w:t>
      </w:r>
      <w:proofErr w:type="spellStart"/>
      <w:r w:rsidR="00A517F3" w:rsidRPr="00A517F3">
        <w:rPr>
          <w:rFonts w:asciiTheme="majorHAnsi" w:eastAsia="Calibri" w:hAnsiTheme="majorHAnsi" w:cstheme="majorHAnsi"/>
          <w:bCs/>
        </w:rPr>
        <w:t>mão</w:t>
      </w:r>
      <w:proofErr w:type="spellEnd"/>
      <w:r w:rsidR="00A517F3" w:rsidRPr="00A517F3">
        <w:rPr>
          <w:rFonts w:asciiTheme="majorHAnsi" w:eastAsia="Calibri" w:hAnsiTheme="majorHAnsi" w:cstheme="majorHAnsi"/>
          <w:bCs/>
        </w:rPr>
        <w:t>-de-</w:t>
      </w:r>
      <w:proofErr w:type="spellStart"/>
      <w:r w:rsidR="00A517F3" w:rsidRPr="00A517F3">
        <w:rPr>
          <w:rFonts w:asciiTheme="majorHAnsi" w:eastAsia="Calibri" w:hAnsiTheme="majorHAnsi" w:cstheme="majorHAnsi"/>
          <w:bCs/>
        </w:rPr>
        <w:t>obra</w:t>
      </w:r>
      <w:proofErr w:type="spellEnd"/>
      <w:r w:rsidR="00A517F3" w:rsidRPr="00A517F3">
        <w:rPr>
          <w:rFonts w:asciiTheme="majorHAnsi" w:eastAsia="Calibri" w:hAnsiTheme="majorHAnsi" w:cstheme="majorHAnsi"/>
          <w:bCs/>
        </w:rPr>
        <w:t xml:space="preserve"> </w:t>
      </w:r>
      <w:proofErr w:type="spellStart"/>
      <w:r w:rsidR="00A517F3" w:rsidRPr="00A517F3">
        <w:rPr>
          <w:rFonts w:asciiTheme="majorHAnsi" w:eastAsia="Calibri" w:hAnsiTheme="majorHAnsi" w:cstheme="majorHAnsi"/>
          <w:bCs/>
        </w:rPr>
        <w:t>técnica</w:t>
      </w:r>
      <w:proofErr w:type="spellEnd"/>
      <w:r w:rsidR="00A517F3" w:rsidRPr="00A517F3">
        <w:rPr>
          <w:rFonts w:asciiTheme="majorHAnsi" w:eastAsia="Calibri" w:hAnsiTheme="majorHAnsi" w:cstheme="majorHAnsi"/>
          <w:bCs/>
        </w:rPr>
        <w:t xml:space="preserve"> </w:t>
      </w:r>
      <w:proofErr w:type="spellStart"/>
      <w:r w:rsidR="00A517F3" w:rsidRPr="00A517F3">
        <w:rPr>
          <w:rFonts w:asciiTheme="majorHAnsi" w:eastAsia="Calibri" w:hAnsiTheme="majorHAnsi" w:cstheme="majorHAnsi"/>
          <w:bCs/>
        </w:rPr>
        <w:t>especializada</w:t>
      </w:r>
      <w:proofErr w:type="spellEnd"/>
      <w:r w:rsidR="00A517F3" w:rsidRPr="00A517F3">
        <w:rPr>
          <w:rFonts w:asciiTheme="majorHAnsi" w:eastAsia="Calibri" w:hAnsiTheme="majorHAnsi" w:cstheme="majorHAnsi"/>
          <w:bCs/>
        </w:rPr>
        <w:t xml:space="preserve"> </w:t>
      </w:r>
      <w:proofErr w:type="spellStart"/>
      <w:r w:rsidR="00A517F3" w:rsidRPr="00A517F3">
        <w:rPr>
          <w:rFonts w:asciiTheme="majorHAnsi" w:eastAsia="Calibri" w:hAnsiTheme="majorHAnsi" w:cstheme="majorHAnsi"/>
          <w:bCs/>
        </w:rPr>
        <w:t>em</w:t>
      </w:r>
      <w:proofErr w:type="spellEnd"/>
      <w:r w:rsidR="00A517F3" w:rsidRPr="00A517F3">
        <w:rPr>
          <w:rFonts w:asciiTheme="majorHAnsi" w:eastAsia="Calibri" w:hAnsiTheme="majorHAnsi" w:cstheme="majorHAnsi"/>
          <w:bCs/>
        </w:rPr>
        <w:t xml:space="preserve"> </w:t>
      </w:r>
      <w:proofErr w:type="spellStart"/>
      <w:r w:rsidR="00A517F3" w:rsidRPr="00A517F3">
        <w:rPr>
          <w:rFonts w:asciiTheme="majorHAnsi" w:eastAsia="Calibri" w:hAnsiTheme="majorHAnsi" w:cstheme="majorHAnsi"/>
          <w:bCs/>
        </w:rPr>
        <w:t>desenvolvimento</w:t>
      </w:r>
      <w:proofErr w:type="spellEnd"/>
      <w:r w:rsidR="00A517F3" w:rsidRPr="00A517F3">
        <w:rPr>
          <w:rFonts w:asciiTheme="majorHAnsi" w:eastAsia="Calibri" w:hAnsiTheme="majorHAnsi" w:cstheme="majorHAnsi"/>
          <w:bCs/>
        </w:rPr>
        <w:t xml:space="preserve"> de </w:t>
      </w:r>
      <w:proofErr w:type="spellStart"/>
      <w:r w:rsidR="00A517F3" w:rsidRPr="00A517F3">
        <w:rPr>
          <w:rFonts w:asciiTheme="majorHAnsi" w:eastAsia="Calibri" w:hAnsiTheme="majorHAnsi" w:cstheme="majorHAnsi"/>
          <w:bCs/>
        </w:rPr>
        <w:t>sistemas</w:t>
      </w:r>
      <w:proofErr w:type="spellEnd"/>
      <w:r w:rsidR="00A517F3" w:rsidRPr="00A517F3">
        <w:rPr>
          <w:rFonts w:asciiTheme="majorHAnsi" w:eastAsia="Calibri" w:hAnsiTheme="majorHAnsi" w:cstheme="majorHAnsi"/>
          <w:bCs/>
        </w:rPr>
        <w:t xml:space="preserve"> </w:t>
      </w:r>
      <w:r w:rsidR="00A517F3">
        <w:rPr>
          <w:rFonts w:asciiTheme="majorHAnsi" w:eastAsia="Calibri" w:hAnsiTheme="majorHAnsi" w:cstheme="majorHAnsi"/>
          <w:bCs/>
          <w:i/>
          <w:iCs/>
        </w:rPr>
        <w:t>L</w:t>
      </w:r>
      <w:r w:rsidR="00A517F3" w:rsidRPr="00A517F3">
        <w:rPr>
          <w:rFonts w:asciiTheme="majorHAnsi" w:eastAsia="Calibri" w:hAnsiTheme="majorHAnsi" w:cstheme="majorHAnsi"/>
          <w:bCs/>
          <w:i/>
          <w:iCs/>
        </w:rPr>
        <w:t>ow code</w:t>
      </w:r>
      <w:r w:rsidR="00A517F3" w:rsidRPr="00A517F3">
        <w:rPr>
          <w:rFonts w:asciiTheme="majorHAnsi" w:eastAsia="Calibri" w:hAnsiTheme="majorHAnsi" w:cstheme="majorHAnsi"/>
          <w:bCs/>
        </w:rPr>
        <w:t xml:space="preserve"> e </w:t>
      </w:r>
      <w:r w:rsidR="00A517F3">
        <w:rPr>
          <w:rFonts w:asciiTheme="majorHAnsi" w:eastAsia="Calibri" w:hAnsiTheme="majorHAnsi" w:cstheme="majorHAnsi"/>
          <w:bCs/>
          <w:i/>
          <w:iCs/>
        </w:rPr>
        <w:t>N</w:t>
      </w:r>
      <w:r w:rsidR="00A517F3" w:rsidRPr="00A517F3">
        <w:rPr>
          <w:rFonts w:asciiTheme="majorHAnsi" w:eastAsia="Calibri" w:hAnsiTheme="majorHAnsi" w:cstheme="majorHAnsi"/>
          <w:bCs/>
          <w:i/>
          <w:iCs/>
        </w:rPr>
        <w:t>o code</w:t>
      </w:r>
      <w:r w:rsidR="00A517F3" w:rsidRPr="00A517F3">
        <w:rPr>
          <w:rFonts w:asciiTheme="majorHAnsi" w:eastAsia="Calibri" w:hAnsiTheme="majorHAnsi" w:cstheme="majorHAnsi"/>
          <w:bCs/>
        </w:rPr>
        <w:t xml:space="preserve">, </w:t>
      </w:r>
      <w:proofErr w:type="spellStart"/>
      <w:r w:rsidR="00A517F3" w:rsidRPr="00A517F3">
        <w:rPr>
          <w:rFonts w:asciiTheme="majorHAnsi" w:eastAsia="Calibri" w:hAnsiTheme="majorHAnsi" w:cstheme="majorHAnsi"/>
          <w:bCs/>
        </w:rPr>
        <w:t>manutenção</w:t>
      </w:r>
      <w:proofErr w:type="spellEnd"/>
      <w:r w:rsidR="00A517F3" w:rsidRPr="00A517F3">
        <w:rPr>
          <w:rFonts w:asciiTheme="majorHAnsi" w:eastAsia="Calibri" w:hAnsiTheme="majorHAnsi" w:cstheme="majorHAnsi"/>
          <w:bCs/>
        </w:rPr>
        <w:t xml:space="preserve"> </w:t>
      </w:r>
      <w:proofErr w:type="spellStart"/>
      <w:r w:rsidR="00A517F3" w:rsidRPr="00A517F3">
        <w:rPr>
          <w:rFonts w:asciiTheme="majorHAnsi" w:eastAsia="Calibri" w:hAnsiTheme="majorHAnsi" w:cstheme="majorHAnsi"/>
          <w:bCs/>
        </w:rPr>
        <w:t>corretiva</w:t>
      </w:r>
      <w:proofErr w:type="spellEnd"/>
      <w:r w:rsidR="00A517F3" w:rsidRPr="00A517F3">
        <w:rPr>
          <w:rFonts w:asciiTheme="majorHAnsi" w:eastAsia="Calibri" w:hAnsiTheme="majorHAnsi" w:cstheme="majorHAnsi"/>
          <w:bCs/>
        </w:rPr>
        <w:t xml:space="preserve">, </w:t>
      </w:r>
      <w:proofErr w:type="spellStart"/>
      <w:r w:rsidR="00A517F3" w:rsidRPr="00A517F3">
        <w:rPr>
          <w:rFonts w:asciiTheme="majorHAnsi" w:eastAsia="Calibri" w:hAnsiTheme="majorHAnsi" w:cstheme="majorHAnsi"/>
          <w:bCs/>
        </w:rPr>
        <w:t>adaptativa</w:t>
      </w:r>
      <w:proofErr w:type="spellEnd"/>
      <w:r w:rsidR="00A517F3" w:rsidRPr="00A517F3">
        <w:rPr>
          <w:rFonts w:asciiTheme="majorHAnsi" w:eastAsia="Calibri" w:hAnsiTheme="majorHAnsi" w:cstheme="majorHAnsi"/>
          <w:bCs/>
        </w:rPr>
        <w:t xml:space="preserve"> e </w:t>
      </w:r>
      <w:proofErr w:type="spellStart"/>
      <w:r w:rsidR="00A517F3" w:rsidRPr="00A517F3">
        <w:rPr>
          <w:rFonts w:asciiTheme="majorHAnsi" w:eastAsia="Calibri" w:hAnsiTheme="majorHAnsi" w:cstheme="majorHAnsi"/>
          <w:bCs/>
        </w:rPr>
        <w:t>evolutiva</w:t>
      </w:r>
      <w:proofErr w:type="spellEnd"/>
      <w:r w:rsidR="00A517F3" w:rsidRPr="00A517F3">
        <w:rPr>
          <w:rFonts w:asciiTheme="majorHAnsi" w:eastAsia="Calibri" w:hAnsiTheme="majorHAnsi" w:cstheme="majorHAnsi"/>
          <w:bCs/>
        </w:rPr>
        <w:t xml:space="preserve"> dos </w:t>
      </w:r>
      <w:proofErr w:type="spellStart"/>
      <w:r w:rsidR="00A517F3" w:rsidRPr="00A517F3">
        <w:rPr>
          <w:rFonts w:asciiTheme="majorHAnsi" w:eastAsia="Calibri" w:hAnsiTheme="majorHAnsi" w:cstheme="majorHAnsi"/>
          <w:bCs/>
        </w:rPr>
        <w:t>sistemas</w:t>
      </w:r>
      <w:proofErr w:type="spellEnd"/>
      <w:r w:rsidR="00A517F3" w:rsidRPr="00A517F3">
        <w:rPr>
          <w:rFonts w:asciiTheme="majorHAnsi" w:eastAsia="Calibri" w:hAnsiTheme="majorHAnsi" w:cstheme="majorHAnsi"/>
          <w:bCs/>
        </w:rPr>
        <w:t xml:space="preserve"> e </w:t>
      </w:r>
      <w:proofErr w:type="spellStart"/>
      <w:r w:rsidR="00A517F3" w:rsidRPr="00A517F3">
        <w:rPr>
          <w:rFonts w:asciiTheme="majorHAnsi" w:eastAsia="Calibri" w:hAnsiTheme="majorHAnsi" w:cstheme="majorHAnsi"/>
          <w:bCs/>
        </w:rPr>
        <w:t>arquitetura</w:t>
      </w:r>
      <w:proofErr w:type="spellEnd"/>
      <w:r w:rsidR="00A517F3" w:rsidRPr="00A517F3">
        <w:rPr>
          <w:rFonts w:asciiTheme="majorHAnsi" w:eastAsia="Calibri" w:hAnsiTheme="majorHAnsi" w:cstheme="majorHAnsi"/>
          <w:bCs/>
          <w:spacing w:val="-4"/>
        </w:rPr>
        <w:t xml:space="preserve"> </w:t>
      </w:r>
      <w:r w:rsidR="00A517F3" w:rsidRPr="00A517F3">
        <w:rPr>
          <w:rFonts w:asciiTheme="majorHAnsi" w:eastAsia="Calibri" w:hAnsiTheme="majorHAnsi" w:cstheme="majorHAnsi"/>
          <w:bCs/>
        </w:rPr>
        <w:t xml:space="preserve">de </w:t>
      </w:r>
      <w:proofErr w:type="spellStart"/>
      <w:r w:rsidR="00A517F3" w:rsidRPr="00A517F3">
        <w:rPr>
          <w:rFonts w:asciiTheme="majorHAnsi" w:eastAsia="Calibri" w:hAnsiTheme="majorHAnsi" w:cstheme="majorHAnsi"/>
          <w:bCs/>
        </w:rPr>
        <w:t>informação</w:t>
      </w:r>
      <w:proofErr w:type="spellEnd"/>
      <w:r w:rsidR="00A517F3" w:rsidRPr="00A517F3">
        <w:rPr>
          <w:rFonts w:asciiTheme="majorHAnsi" w:eastAsia="Calibri" w:hAnsiTheme="majorHAnsi" w:cstheme="majorHAnsi"/>
          <w:bCs/>
          <w:spacing w:val="40"/>
        </w:rPr>
        <w:t xml:space="preserve"> </w:t>
      </w:r>
      <w:r w:rsidR="00A517F3" w:rsidRPr="00A517F3">
        <w:rPr>
          <w:rFonts w:asciiTheme="majorHAnsi" w:eastAsia="Calibri" w:hAnsiTheme="majorHAnsi" w:cstheme="majorHAnsi"/>
          <w:bCs/>
        </w:rPr>
        <w:t xml:space="preserve">da </w:t>
      </w:r>
      <w:r w:rsidR="00A517F3">
        <w:rPr>
          <w:rFonts w:asciiTheme="majorHAnsi" w:eastAsia="Calibri" w:hAnsiTheme="majorHAnsi" w:cstheme="majorHAnsi"/>
          <w:bCs/>
        </w:rPr>
        <w:t>DESENVOLVE SP.</w:t>
      </w:r>
    </w:p>
    <w:p w14:paraId="3AC16DAB" w14:textId="1F471419" w:rsidR="0010483B" w:rsidRPr="00143B54" w:rsidRDefault="0010483B">
      <w:pPr>
        <w:rPr>
          <w:rFonts w:ascii="Calibri" w:hAnsi="Calibri" w:cs="Calibri"/>
          <w:color w:val="000000" w:themeColor="text1"/>
        </w:rPr>
      </w:pPr>
    </w:p>
    <w:p w14:paraId="314CF402" w14:textId="540EB4AE" w:rsidR="004E01ED" w:rsidRDefault="003D48DE" w:rsidP="0010483B">
      <w:pPr>
        <w:pStyle w:val="Ttulo2"/>
        <w:numPr>
          <w:ilvl w:val="0"/>
          <w:numId w:val="31"/>
        </w:numPr>
        <w:ind w:left="284"/>
        <w:rPr>
          <w:rFonts w:ascii="Calibri" w:hAnsi="Calibri" w:cs="Calibri"/>
          <w:color w:val="000000" w:themeColor="text1"/>
          <w:sz w:val="22"/>
          <w:szCs w:val="22"/>
        </w:rPr>
      </w:pPr>
      <w:r w:rsidRPr="00143B54">
        <w:rPr>
          <w:rFonts w:ascii="Calibri" w:hAnsi="Calibri" w:cs="Calibri"/>
          <w:color w:val="000000" w:themeColor="text1"/>
          <w:sz w:val="22"/>
          <w:szCs w:val="22"/>
        </w:rPr>
        <w:t>IDENTIFICAÇÃO DO FORNECEDOR</w:t>
      </w:r>
    </w:p>
    <w:p w14:paraId="0364FB70" w14:textId="77777777" w:rsidR="0010483B" w:rsidRPr="0010483B" w:rsidRDefault="0010483B" w:rsidP="0010483B"/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2093"/>
        <w:gridCol w:w="6547"/>
      </w:tblGrid>
      <w:tr w:rsidR="0010483B" w:rsidRPr="00143B54" w14:paraId="5969D87F" w14:textId="77777777" w:rsidTr="00920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0422E96" w14:textId="705FE9D5" w:rsidR="0010483B" w:rsidRPr="00143B54" w:rsidRDefault="0010483B" w:rsidP="00920A5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Nome da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Empresa</w:t>
            </w:r>
            <w:proofErr w:type="spellEnd"/>
          </w:p>
        </w:tc>
        <w:tc>
          <w:tcPr>
            <w:tcW w:w="6547" w:type="dxa"/>
          </w:tcPr>
          <w:p w14:paraId="46021845" w14:textId="77777777" w:rsidR="0010483B" w:rsidRPr="00143B54" w:rsidRDefault="001048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43B54" w:rsidRPr="00143B54" w14:paraId="465DE9CF" w14:textId="4B759037" w:rsidTr="00920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FF3BA82" w14:textId="0D1D1DA1" w:rsidR="004E01ED" w:rsidRPr="00143B54" w:rsidRDefault="003D48DE" w:rsidP="00920A5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43B54">
              <w:rPr>
                <w:rFonts w:ascii="Calibri" w:hAnsi="Calibri" w:cs="Calibri"/>
                <w:color w:val="000000" w:themeColor="text1"/>
              </w:rPr>
              <w:t>Razão</w:t>
            </w:r>
            <w:proofErr w:type="spellEnd"/>
            <w:r w:rsidRPr="00143B54">
              <w:rPr>
                <w:rFonts w:ascii="Calibri" w:hAnsi="Calibri" w:cs="Calibri"/>
                <w:color w:val="000000" w:themeColor="text1"/>
              </w:rPr>
              <w:t xml:space="preserve"> Social</w:t>
            </w:r>
          </w:p>
        </w:tc>
        <w:tc>
          <w:tcPr>
            <w:tcW w:w="6547" w:type="dxa"/>
          </w:tcPr>
          <w:p w14:paraId="0446F3F5" w14:textId="5D3D34FC" w:rsidR="004E01ED" w:rsidRPr="00143B54" w:rsidRDefault="004E0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43B54" w:rsidRPr="00143B54" w14:paraId="33EBD358" w14:textId="10269B50" w:rsidTr="00920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BDF7E0C" w14:textId="749E58C5" w:rsidR="004E01ED" w:rsidRPr="00143B54" w:rsidRDefault="003D48DE" w:rsidP="00920A5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143B54">
              <w:rPr>
                <w:rFonts w:ascii="Calibri" w:hAnsi="Calibri" w:cs="Calibri"/>
                <w:color w:val="000000" w:themeColor="text1"/>
              </w:rPr>
              <w:t>CNPJ</w:t>
            </w:r>
          </w:p>
        </w:tc>
        <w:tc>
          <w:tcPr>
            <w:tcW w:w="6547" w:type="dxa"/>
          </w:tcPr>
          <w:p w14:paraId="67F34FA6" w14:textId="6915DB58" w:rsidR="004E01ED" w:rsidRPr="00143B54" w:rsidRDefault="004E0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43B54" w:rsidRPr="00143B54" w14:paraId="282C416B" w14:textId="068C9F1B" w:rsidTr="00920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917A1BE" w14:textId="03951939" w:rsidR="004E01ED" w:rsidRPr="00143B54" w:rsidRDefault="003D48DE" w:rsidP="00920A5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43B54">
              <w:rPr>
                <w:rFonts w:ascii="Calibri" w:hAnsi="Calibri" w:cs="Calibri"/>
                <w:color w:val="000000" w:themeColor="text1"/>
              </w:rPr>
              <w:t>Endereço</w:t>
            </w:r>
            <w:proofErr w:type="spellEnd"/>
          </w:p>
        </w:tc>
        <w:tc>
          <w:tcPr>
            <w:tcW w:w="6547" w:type="dxa"/>
          </w:tcPr>
          <w:p w14:paraId="1AA500DE" w14:textId="20BF03B1" w:rsidR="004E01ED" w:rsidRPr="00143B54" w:rsidRDefault="004E0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43B54" w:rsidRPr="00143B54" w14:paraId="4E4BB31E" w14:textId="5AFD64C8" w:rsidTr="00920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4D670A6" w14:textId="764554ED" w:rsidR="004E01ED" w:rsidRPr="00143B54" w:rsidRDefault="003D48DE" w:rsidP="00920A5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43B54">
              <w:rPr>
                <w:rFonts w:ascii="Calibri" w:hAnsi="Calibri" w:cs="Calibri"/>
                <w:color w:val="000000" w:themeColor="text1"/>
              </w:rPr>
              <w:t>Representante</w:t>
            </w:r>
            <w:proofErr w:type="spellEnd"/>
            <w:r w:rsidRPr="00143B54">
              <w:rPr>
                <w:rFonts w:ascii="Calibri" w:hAnsi="Calibri" w:cs="Calibri"/>
                <w:color w:val="000000" w:themeColor="text1"/>
              </w:rPr>
              <w:t xml:space="preserve"> Legal</w:t>
            </w:r>
          </w:p>
        </w:tc>
        <w:tc>
          <w:tcPr>
            <w:tcW w:w="6547" w:type="dxa"/>
          </w:tcPr>
          <w:p w14:paraId="71AC74C8" w14:textId="62C3F1C2" w:rsidR="004E01ED" w:rsidRPr="00143B54" w:rsidRDefault="004E0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43B54" w:rsidRPr="00143B54" w14:paraId="0BCAE168" w14:textId="77777777" w:rsidTr="00920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21E8921" w14:textId="77777777" w:rsidR="004E01ED" w:rsidRPr="00143B54" w:rsidRDefault="003D48DE" w:rsidP="00920A5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143B54">
              <w:rPr>
                <w:rFonts w:ascii="Calibri" w:hAnsi="Calibri" w:cs="Calibri"/>
                <w:color w:val="000000" w:themeColor="text1"/>
              </w:rPr>
              <w:t>Cargo</w:t>
            </w:r>
          </w:p>
        </w:tc>
        <w:tc>
          <w:tcPr>
            <w:tcW w:w="6547" w:type="dxa"/>
          </w:tcPr>
          <w:p w14:paraId="387F6ED0" w14:textId="77777777" w:rsidR="004E01ED" w:rsidRPr="00143B54" w:rsidRDefault="004E0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43B54" w:rsidRPr="00143B54" w14:paraId="3700E641" w14:textId="77777777" w:rsidTr="00920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135FCF8" w14:textId="77777777" w:rsidR="004E01ED" w:rsidRPr="00143B54" w:rsidRDefault="003D48DE" w:rsidP="00920A5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43B54">
              <w:rPr>
                <w:rFonts w:ascii="Calibri" w:hAnsi="Calibri" w:cs="Calibri"/>
                <w:color w:val="000000" w:themeColor="text1"/>
              </w:rPr>
              <w:t>Telefone</w:t>
            </w:r>
            <w:proofErr w:type="spellEnd"/>
          </w:p>
        </w:tc>
        <w:tc>
          <w:tcPr>
            <w:tcW w:w="6547" w:type="dxa"/>
          </w:tcPr>
          <w:p w14:paraId="0F3673B0" w14:textId="77777777" w:rsidR="004E01ED" w:rsidRPr="00143B54" w:rsidRDefault="004E0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43B54" w:rsidRPr="00143B54" w14:paraId="3982DDFD" w14:textId="77777777" w:rsidTr="00920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88E1D40" w14:textId="77777777" w:rsidR="004E01ED" w:rsidRPr="00143B54" w:rsidRDefault="003D48DE" w:rsidP="00920A5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143B54">
              <w:rPr>
                <w:rFonts w:ascii="Calibri" w:hAnsi="Calibri" w:cs="Calibri"/>
                <w:color w:val="000000" w:themeColor="text1"/>
              </w:rPr>
              <w:t>E-mail</w:t>
            </w:r>
          </w:p>
        </w:tc>
        <w:tc>
          <w:tcPr>
            <w:tcW w:w="6547" w:type="dxa"/>
          </w:tcPr>
          <w:p w14:paraId="3F04E2F0" w14:textId="77777777" w:rsidR="004E01ED" w:rsidRPr="00143B54" w:rsidRDefault="004E0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0D89CA5" w14:textId="3F54EC40" w:rsidR="004A38BA" w:rsidRPr="00143B54" w:rsidRDefault="003D48DE" w:rsidP="004A38BA">
      <w:pPr>
        <w:rPr>
          <w:rFonts w:ascii="Calibri" w:hAnsi="Calibri" w:cs="Calibri"/>
          <w:color w:val="000000" w:themeColor="text1"/>
        </w:rPr>
      </w:pPr>
      <w:r w:rsidRPr="00143B54">
        <w:rPr>
          <w:rFonts w:ascii="Calibri" w:hAnsi="Calibri" w:cs="Calibri"/>
          <w:color w:val="000000" w:themeColor="text1"/>
        </w:rPr>
        <w:br w:type="page"/>
      </w:r>
    </w:p>
    <w:p w14:paraId="78ABC8C7" w14:textId="081BBC1E" w:rsidR="004E01ED" w:rsidRDefault="0016624E">
      <w:pPr>
        <w:pStyle w:val="Ttulo2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lastRenderedPageBreak/>
        <w:t>2</w:t>
      </w:r>
      <w:r w:rsidR="003D48DE" w:rsidRPr="00143B54">
        <w:rPr>
          <w:rFonts w:ascii="Calibri" w:hAnsi="Calibri" w:cs="Calibri"/>
          <w:color w:val="000000" w:themeColor="text1"/>
          <w:sz w:val="22"/>
          <w:szCs w:val="22"/>
        </w:rPr>
        <w:t>. PROPOSTA COMERCIAL</w:t>
      </w:r>
    </w:p>
    <w:p w14:paraId="34A024C5" w14:textId="77777777" w:rsidR="00BC546B" w:rsidRPr="00BC546B" w:rsidRDefault="00BC546B" w:rsidP="00BC546B"/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43B54" w:rsidRPr="00143B54" w14:paraId="62875438" w14:textId="77777777" w:rsidTr="004A3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1427B64" w14:textId="77777777" w:rsidR="004E01ED" w:rsidRPr="00143B54" w:rsidRDefault="003D48DE" w:rsidP="006A57C5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43B54">
              <w:rPr>
                <w:rFonts w:ascii="Calibri" w:hAnsi="Calibri" w:cs="Calibri"/>
                <w:color w:val="000000" w:themeColor="text1"/>
              </w:rPr>
              <w:t>Item</w:t>
            </w:r>
          </w:p>
        </w:tc>
        <w:tc>
          <w:tcPr>
            <w:tcW w:w="4320" w:type="dxa"/>
          </w:tcPr>
          <w:p w14:paraId="1E84AA55" w14:textId="77777777" w:rsidR="004E01ED" w:rsidRPr="00143B54" w:rsidRDefault="003D48DE" w:rsidP="006A57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143B54">
              <w:rPr>
                <w:rFonts w:ascii="Calibri" w:hAnsi="Calibri" w:cs="Calibri"/>
                <w:color w:val="000000" w:themeColor="text1"/>
              </w:rPr>
              <w:t>Valor (R$)</w:t>
            </w:r>
          </w:p>
        </w:tc>
      </w:tr>
      <w:tr w:rsidR="00143B54" w:rsidRPr="00143B54" w14:paraId="79E6EB1A" w14:textId="77777777" w:rsidTr="004A3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CB6E446" w14:textId="609666F4" w:rsidR="004E01ED" w:rsidRPr="005A0F9A" w:rsidRDefault="006613E4">
            <w:pPr>
              <w:rPr>
                <w:rFonts w:ascii="Calibri" w:hAnsi="Calibri" w:cs="Calibri"/>
                <w:b w:val="0"/>
                <w:bCs w:val="0"/>
                <w:color w:val="000000" w:themeColor="text1"/>
                <w:highlight w:val="yellow"/>
              </w:rPr>
            </w:pPr>
            <w:r>
              <w:rPr>
                <w:rFonts w:ascii="Calibri" w:hAnsi="Calibri" w:cs="Calibri"/>
              </w:rPr>
              <w:t>13.440</w:t>
            </w:r>
            <w:r w:rsidR="006564B8">
              <w:rPr>
                <w:rFonts w:ascii="Calibri" w:hAnsi="Calibri" w:cs="Calibri"/>
              </w:rPr>
              <w:t xml:space="preserve"> (</w:t>
            </w:r>
            <w:proofErr w:type="spellStart"/>
            <w:r w:rsidR="002B5519">
              <w:rPr>
                <w:rFonts w:ascii="Calibri" w:hAnsi="Calibri" w:cs="Calibri"/>
              </w:rPr>
              <w:t>treze</w:t>
            </w:r>
            <w:proofErr w:type="spellEnd"/>
            <w:r w:rsidR="002B5519">
              <w:rPr>
                <w:rFonts w:ascii="Calibri" w:hAnsi="Calibri" w:cs="Calibri"/>
              </w:rPr>
              <w:t xml:space="preserve"> mil </w:t>
            </w:r>
            <w:proofErr w:type="spellStart"/>
            <w:r w:rsidR="002B5519">
              <w:rPr>
                <w:rFonts w:ascii="Calibri" w:hAnsi="Calibri" w:cs="Calibri"/>
              </w:rPr>
              <w:t>quatrocentos</w:t>
            </w:r>
            <w:proofErr w:type="spellEnd"/>
            <w:r w:rsidR="002B5519">
              <w:rPr>
                <w:rFonts w:ascii="Calibri" w:hAnsi="Calibri" w:cs="Calibri"/>
              </w:rPr>
              <w:t xml:space="preserve"> e </w:t>
            </w:r>
            <w:proofErr w:type="spellStart"/>
            <w:r w:rsidR="002B5519">
              <w:rPr>
                <w:rFonts w:ascii="Calibri" w:hAnsi="Calibri" w:cs="Calibri"/>
              </w:rPr>
              <w:t>quarenta</w:t>
            </w:r>
            <w:proofErr w:type="spellEnd"/>
            <w:r w:rsidR="006564B8">
              <w:rPr>
                <w:rFonts w:ascii="Calibri" w:hAnsi="Calibri" w:cs="Calibri"/>
              </w:rPr>
              <w:t>)</w:t>
            </w:r>
            <w:r w:rsidR="006564B8" w:rsidRPr="009572EB">
              <w:rPr>
                <w:rFonts w:ascii="Calibri" w:hAnsi="Calibri" w:cs="Calibri"/>
              </w:rPr>
              <w:t xml:space="preserve"> horas-</w:t>
            </w:r>
            <w:proofErr w:type="spellStart"/>
            <w:r w:rsidR="006564B8" w:rsidRPr="009572EB">
              <w:rPr>
                <w:rFonts w:ascii="Calibri" w:hAnsi="Calibri" w:cs="Calibri"/>
              </w:rPr>
              <w:t>homem</w:t>
            </w:r>
            <w:proofErr w:type="spellEnd"/>
          </w:p>
        </w:tc>
        <w:tc>
          <w:tcPr>
            <w:tcW w:w="4320" w:type="dxa"/>
          </w:tcPr>
          <w:p w14:paraId="0F603BE8" w14:textId="77777777" w:rsidR="004E01ED" w:rsidRPr="00143B54" w:rsidRDefault="004E0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43B54" w:rsidRPr="00143B54" w14:paraId="25277927" w14:textId="77777777" w:rsidTr="004A3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AD62AA6" w14:textId="33B13486" w:rsidR="004E01ED" w:rsidRPr="005A0F9A" w:rsidRDefault="002E2ED8">
            <w:pPr>
              <w:rPr>
                <w:rFonts w:ascii="Calibri" w:hAnsi="Calibri" w:cs="Calibri"/>
                <w:b w:val="0"/>
                <w:bCs w:val="0"/>
                <w:color w:val="000000" w:themeColor="text1"/>
                <w:highlight w:val="yellow"/>
              </w:rPr>
            </w:pPr>
            <w:r>
              <w:rPr>
                <w:rFonts w:ascii="Calibri" w:hAnsi="Calibri" w:cs="Calibri"/>
              </w:rPr>
              <w:t xml:space="preserve">Banco de horas de </w:t>
            </w:r>
            <w:r w:rsidR="0042354E">
              <w:rPr>
                <w:rFonts w:ascii="Calibri" w:hAnsi="Calibri" w:cs="Calibri"/>
              </w:rPr>
              <w:t>2.688</w:t>
            </w:r>
            <w:r w:rsidRPr="00515C8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proofErr w:type="spellStart"/>
            <w:r w:rsidR="00226400">
              <w:rPr>
                <w:rFonts w:ascii="Calibri" w:hAnsi="Calibri" w:cs="Calibri"/>
              </w:rPr>
              <w:t>dois</w:t>
            </w:r>
            <w:proofErr w:type="spellEnd"/>
            <w:r w:rsidR="00226400">
              <w:rPr>
                <w:rFonts w:ascii="Calibri" w:hAnsi="Calibri" w:cs="Calibri"/>
              </w:rPr>
              <w:t xml:space="preserve"> mil</w:t>
            </w:r>
            <w:r w:rsidR="00C6770F">
              <w:rPr>
                <w:rFonts w:ascii="Calibri" w:hAnsi="Calibri" w:cs="Calibri"/>
              </w:rPr>
              <w:t xml:space="preserve"> </w:t>
            </w:r>
            <w:proofErr w:type="spellStart"/>
            <w:r w:rsidR="00C6770F">
              <w:rPr>
                <w:rFonts w:ascii="Calibri" w:hAnsi="Calibri" w:cs="Calibri"/>
              </w:rPr>
              <w:t>seiscentos</w:t>
            </w:r>
            <w:proofErr w:type="spellEnd"/>
            <w:r w:rsidR="00C6770F">
              <w:rPr>
                <w:rFonts w:ascii="Calibri" w:hAnsi="Calibri" w:cs="Calibri"/>
              </w:rPr>
              <w:t xml:space="preserve"> e </w:t>
            </w:r>
            <w:proofErr w:type="spellStart"/>
            <w:r w:rsidR="00C6770F">
              <w:rPr>
                <w:rFonts w:ascii="Calibri" w:hAnsi="Calibri" w:cs="Calibri"/>
              </w:rPr>
              <w:t>oitenta</w:t>
            </w:r>
            <w:proofErr w:type="spellEnd"/>
            <w:r w:rsidR="00C6770F">
              <w:rPr>
                <w:rFonts w:ascii="Calibri" w:hAnsi="Calibri" w:cs="Calibri"/>
              </w:rPr>
              <w:t xml:space="preserve"> e </w:t>
            </w:r>
            <w:proofErr w:type="spellStart"/>
            <w:r w:rsidR="00C6770F">
              <w:rPr>
                <w:rFonts w:ascii="Calibri" w:hAnsi="Calibri" w:cs="Calibri"/>
              </w:rPr>
              <w:t>oito</w:t>
            </w:r>
            <w:proofErr w:type="spellEnd"/>
            <w:r>
              <w:rPr>
                <w:rFonts w:ascii="Calibri" w:hAnsi="Calibri" w:cs="Calibri"/>
              </w:rPr>
              <w:t xml:space="preserve">) </w:t>
            </w:r>
            <w:r w:rsidRPr="00515C8B">
              <w:rPr>
                <w:rFonts w:ascii="Calibri" w:hAnsi="Calibri" w:cs="Calibri"/>
              </w:rPr>
              <w:t>horas-</w:t>
            </w:r>
            <w:proofErr w:type="spellStart"/>
            <w:r w:rsidRPr="00515C8B">
              <w:rPr>
                <w:rFonts w:ascii="Calibri" w:hAnsi="Calibri" w:cs="Calibri"/>
              </w:rPr>
              <w:t>homem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sem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2E2ED8">
              <w:rPr>
                <w:rFonts w:ascii="Calibri" w:hAnsi="Calibri" w:cs="Calibri"/>
                <w:i/>
                <w:iCs/>
              </w:rPr>
              <w:t>commitment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4320" w:type="dxa"/>
          </w:tcPr>
          <w:p w14:paraId="752EF2DA" w14:textId="77777777" w:rsidR="004E01ED" w:rsidRPr="00143B54" w:rsidRDefault="004E0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A879269" w14:textId="70DAA929" w:rsidR="00C03D6A" w:rsidRPr="00C03D6A" w:rsidRDefault="0016624E" w:rsidP="00C03D6A">
      <w:pPr>
        <w:pStyle w:val="Ttulo2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FD3082" w:rsidRPr="002E63D4">
        <w:rPr>
          <w:rFonts w:ascii="Calibri" w:hAnsi="Calibri" w:cs="Calibri"/>
          <w:color w:val="000000" w:themeColor="text1"/>
          <w:sz w:val="22"/>
          <w:szCs w:val="22"/>
        </w:rPr>
        <w:t xml:space="preserve">.1 </w:t>
      </w:r>
      <w:proofErr w:type="spellStart"/>
      <w:r w:rsidR="002F2D94" w:rsidRPr="002E63D4">
        <w:rPr>
          <w:rFonts w:ascii="Calibri" w:hAnsi="Calibri" w:cs="Calibri"/>
          <w:color w:val="000000" w:themeColor="text1"/>
          <w:sz w:val="22"/>
          <w:szCs w:val="22"/>
        </w:rPr>
        <w:t>Observações</w:t>
      </w:r>
      <w:proofErr w:type="spellEnd"/>
      <w:r w:rsidR="002F2D94" w:rsidRPr="002E63D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2F2D94" w:rsidRPr="002E63D4">
        <w:rPr>
          <w:rFonts w:ascii="Calibri" w:hAnsi="Calibri" w:cs="Calibri"/>
          <w:color w:val="000000" w:themeColor="text1"/>
          <w:sz w:val="22"/>
          <w:szCs w:val="22"/>
        </w:rPr>
        <w:t>adicionais</w:t>
      </w:r>
      <w:proofErr w:type="spellEnd"/>
      <w:r w:rsidR="002F2D94" w:rsidRPr="002E63D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2F2D94" w:rsidRPr="002E63D4">
        <w:rPr>
          <w:rFonts w:ascii="Calibri" w:hAnsi="Calibri" w:cs="Calibri"/>
          <w:color w:val="000000" w:themeColor="text1"/>
          <w:sz w:val="22"/>
          <w:szCs w:val="22"/>
        </w:rPr>
        <w:t>sobre</w:t>
      </w:r>
      <w:proofErr w:type="spellEnd"/>
      <w:r w:rsidR="002F2D94" w:rsidRPr="002E63D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03D6A">
        <w:rPr>
          <w:rFonts w:ascii="Calibri" w:hAnsi="Calibri" w:cs="Calibri"/>
          <w:color w:val="000000" w:themeColor="text1"/>
          <w:sz w:val="22"/>
          <w:szCs w:val="22"/>
        </w:rPr>
        <w:t xml:space="preserve">o </w:t>
      </w:r>
      <w:proofErr w:type="spellStart"/>
      <w:r w:rsidR="00C03D6A">
        <w:rPr>
          <w:rFonts w:ascii="Calibri" w:hAnsi="Calibri" w:cs="Calibri"/>
          <w:color w:val="000000" w:themeColor="text1"/>
          <w:sz w:val="22"/>
          <w:szCs w:val="22"/>
        </w:rPr>
        <w:t>atendimento</w:t>
      </w:r>
      <w:proofErr w:type="spellEnd"/>
      <w:r w:rsidR="00C03D6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C03D6A">
        <w:rPr>
          <w:rFonts w:ascii="Calibri" w:hAnsi="Calibri" w:cs="Calibri"/>
          <w:color w:val="000000" w:themeColor="text1"/>
          <w:sz w:val="22"/>
          <w:szCs w:val="22"/>
        </w:rPr>
        <w:t>aos</w:t>
      </w:r>
      <w:proofErr w:type="spellEnd"/>
      <w:r w:rsidR="00C03D6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C03D6A">
        <w:rPr>
          <w:rFonts w:ascii="Calibri" w:hAnsi="Calibri" w:cs="Calibri"/>
          <w:color w:val="000000" w:themeColor="text1"/>
          <w:sz w:val="22"/>
          <w:szCs w:val="22"/>
        </w:rPr>
        <w:t>itens</w:t>
      </w:r>
      <w:proofErr w:type="spellEnd"/>
      <w:r w:rsidR="00C03D6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C03D6A">
        <w:rPr>
          <w:rFonts w:ascii="Calibri" w:hAnsi="Calibri" w:cs="Calibri"/>
          <w:color w:val="000000" w:themeColor="text1"/>
          <w:sz w:val="22"/>
          <w:szCs w:val="22"/>
        </w:rPr>
        <w:t>técnicos</w:t>
      </w:r>
      <w:proofErr w:type="spellEnd"/>
      <w:r w:rsidR="00C03D6A">
        <w:rPr>
          <w:rFonts w:ascii="Calibri" w:hAnsi="Calibri" w:cs="Calibri"/>
          <w:color w:val="000000" w:themeColor="text1"/>
          <w:sz w:val="22"/>
          <w:szCs w:val="22"/>
        </w:rPr>
        <w:t xml:space="preserve"> da Consulta Pública</w:t>
      </w:r>
      <w:r w:rsidR="002F2D94" w:rsidRPr="002E63D4">
        <w:rPr>
          <w:rFonts w:ascii="Calibri" w:hAnsi="Calibri" w:cs="Calibri"/>
          <w:color w:val="000000" w:themeColor="text1"/>
          <w:sz w:val="22"/>
          <w:szCs w:val="22"/>
        </w:rPr>
        <w:t xml:space="preserve"> (se </w:t>
      </w:r>
      <w:proofErr w:type="spellStart"/>
      <w:r w:rsidR="002F2D94" w:rsidRPr="002E63D4">
        <w:rPr>
          <w:rFonts w:ascii="Calibri" w:hAnsi="Calibri" w:cs="Calibri"/>
          <w:color w:val="000000" w:themeColor="text1"/>
          <w:sz w:val="22"/>
          <w:szCs w:val="22"/>
        </w:rPr>
        <w:t>houver</w:t>
      </w:r>
      <w:proofErr w:type="spellEnd"/>
      <w:r w:rsidR="002F2D94" w:rsidRPr="002E63D4">
        <w:rPr>
          <w:rFonts w:ascii="Calibri" w:hAnsi="Calibri" w:cs="Calibri"/>
          <w:color w:val="000000" w:themeColor="text1"/>
          <w:sz w:val="22"/>
          <w:szCs w:val="22"/>
        </w:rPr>
        <w:t>):</w:t>
      </w:r>
    </w:p>
    <w:p w14:paraId="3BB6C23A" w14:textId="55199E9F" w:rsidR="002E63D4" w:rsidRDefault="005E7397" w:rsidP="002E63D4">
      <w:pPr>
        <w:pStyle w:val="Ttulo2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5E7397">
        <w:rPr>
          <w:rFonts w:ascii="Calibri" w:hAnsi="Calibri" w:cs="Calibri"/>
          <w:b w:val="0"/>
          <w:bCs w:val="0"/>
          <w:i/>
          <w:iCs/>
          <w:color w:val="000000" w:themeColor="text1"/>
          <w:sz w:val="22"/>
          <w:szCs w:val="22"/>
        </w:rPr>
        <w:t>(</w:t>
      </w:r>
      <w:proofErr w:type="spellStart"/>
      <w:r w:rsidRPr="005E7397">
        <w:rPr>
          <w:rFonts w:ascii="Calibri" w:hAnsi="Calibri" w:cs="Calibri"/>
          <w:b w:val="0"/>
          <w:bCs w:val="0"/>
          <w:i/>
          <w:iCs/>
          <w:color w:val="000000" w:themeColor="text1"/>
          <w:sz w:val="22"/>
          <w:szCs w:val="22"/>
        </w:rPr>
        <w:t>Escrever</w:t>
      </w:r>
      <w:proofErr w:type="spellEnd"/>
      <w:r w:rsidRPr="005E7397">
        <w:rPr>
          <w:rFonts w:ascii="Calibri" w:hAnsi="Calibri" w:cs="Calibri"/>
          <w:b w:val="0"/>
          <w:bCs w:val="0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E7397">
        <w:rPr>
          <w:rFonts w:ascii="Calibri" w:hAnsi="Calibri" w:cs="Calibri"/>
          <w:b w:val="0"/>
          <w:bCs w:val="0"/>
          <w:i/>
          <w:iCs/>
          <w:color w:val="000000" w:themeColor="text1"/>
          <w:sz w:val="22"/>
          <w:szCs w:val="22"/>
        </w:rPr>
        <w:t>aqui</w:t>
      </w:r>
      <w:proofErr w:type="spellEnd"/>
      <w:r w:rsidRPr="005E7397">
        <w:rPr>
          <w:rFonts w:ascii="Calibri" w:hAnsi="Calibri" w:cs="Calibri"/>
          <w:b w:val="0"/>
          <w:bCs w:val="0"/>
          <w:i/>
          <w:iCs/>
          <w:color w:val="000000" w:themeColor="text1"/>
          <w:sz w:val="22"/>
          <w:szCs w:val="22"/>
        </w:rPr>
        <w:t>…)</w:t>
      </w:r>
      <w:r w:rsidR="002F2D94" w:rsidRPr="005E7397">
        <w:rPr>
          <w:rFonts w:ascii="Calibri" w:hAnsi="Calibri" w:cs="Calibri"/>
          <w:b w:val="0"/>
          <w:bCs w:val="0"/>
          <w:i/>
          <w:iCs/>
          <w:color w:val="000000" w:themeColor="text1"/>
          <w:sz w:val="22"/>
          <w:szCs w:val="22"/>
        </w:rPr>
        <w:br/>
      </w:r>
    </w:p>
    <w:p w14:paraId="458DB35B" w14:textId="68A3A420" w:rsidR="00C03D6A" w:rsidRPr="00C03D6A" w:rsidRDefault="00C03D6A" w:rsidP="00C03D6A">
      <w:pPr>
        <w:pStyle w:val="Ttulo2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2E63D4">
        <w:rPr>
          <w:rFonts w:ascii="Calibri" w:hAnsi="Calibri" w:cs="Calibri"/>
          <w:color w:val="000000" w:themeColor="text1"/>
          <w:sz w:val="22"/>
          <w:szCs w:val="22"/>
        </w:rPr>
        <w:t>.</w:t>
      </w:r>
      <w:r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2E63D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2E63D4">
        <w:rPr>
          <w:rFonts w:ascii="Calibri" w:hAnsi="Calibri" w:cs="Calibri"/>
          <w:color w:val="000000" w:themeColor="text1"/>
          <w:sz w:val="22"/>
          <w:szCs w:val="22"/>
        </w:rPr>
        <w:t>Observações</w:t>
      </w:r>
      <w:proofErr w:type="spellEnd"/>
      <w:r w:rsidRPr="002E63D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2E63D4">
        <w:rPr>
          <w:rFonts w:ascii="Calibri" w:hAnsi="Calibri" w:cs="Calibri"/>
          <w:color w:val="000000" w:themeColor="text1"/>
          <w:sz w:val="22"/>
          <w:szCs w:val="22"/>
        </w:rPr>
        <w:t>adicionais</w:t>
      </w:r>
      <w:proofErr w:type="spellEnd"/>
      <w:r w:rsidRPr="002E63D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2E63D4">
        <w:rPr>
          <w:rFonts w:ascii="Calibri" w:hAnsi="Calibri" w:cs="Calibri"/>
          <w:color w:val="000000" w:themeColor="text1"/>
          <w:sz w:val="22"/>
          <w:szCs w:val="22"/>
        </w:rPr>
        <w:t>sobre</w:t>
      </w:r>
      <w:proofErr w:type="spellEnd"/>
      <w:r w:rsidRPr="002E63D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11609">
        <w:rPr>
          <w:rFonts w:ascii="Calibri" w:hAnsi="Calibri" w:cs="Calibri"/>
          <w:color w:val="000000" w:themeColor="text1"/>
          <w:sz w:val="22"/>
          <w:szCs w:val="22"/>
        </w:rPr>
        <w:t xml:space="preserve">a </w:t>
      </w:r>
      <w:proofErr w:type="spellStart"/>
      <w:r w:rsidRPr="002E63D4">
        <w:rPr>
          <w:rFonts w:ascii="Calibri" w:hAnsi="Calibri" w:cs="Calibri"/>
          <w:color w:val="000000" w:themeColor="text1"/>
          <w:sz w:val="22"/>
          <w:szCs w:val="22"/>
        </w:rPr>
        <w:t>precificação</w:t>
      </w:r>
      <w:proofErr w:type="spellEnd"/>
      <w:r w:rsidRPr="002E63D4">
        <w:rPr>
          <w:rFonts w:ascii="Calibri" w:hAnsi="Calibri" w:cs="Calibri"/>
          <w:color w:val="000000" w:themeColor="text1"/>
          <w:sz w:val="22"/>
          <w:szCs w:val="22"/>
        </w:rPr>
        <w:t xml:space="preserve"> (se </w:t>
      </w:r>
      <w:proofErr w:type="spellStart"/>
      <w:r w:rsidRPr="002E63D4">
        <w:rPr>
          <w:rFonts w:ascii="Calibri" w:hAnsi="Calibri" w:cs="Calibri"/>
          <w:color w:val="000000" w:themeColor="text1"/>
          <w:sz w:val="22"/>
          <w:szCs w:val="22"/>
        </w:rPr>
        <w:t>houver</w:t>
      </w:r>
      <w:proofErr w:type="spellEnd"/>
      <w:r w:rsidRPr="002E63D4">
        <w:rPr>
          <w:rFonts w:ascii="Calibri" w:hAnsi="Calibri" w:cs="Calibri"/>
          <w:color w:val="000000" w:themeColor="text1"/>
          <w:sz w:val="22"/>
          <w:szCs w:val="22"/>
        </w:rPr>
        <w:t>):</w:t>
      </w:r>
    </w:p>
    <w:p w14:paraId="7A54AD48" w14:textId="77777777" w:rsidR="00C03D6A" w:rsidRDefault="00C03D6A" w:rsidP="00C03D6A">
      <w:pPr>
        <w:pStyle w:val="Ttulo2"/>
        <w:rPr>
          <w:rFonts w:ascii="Calibri" w:hAnsi="Calibri" w:cs="Calibri"/>
          <w:b w:val="0"/>
          <w:bCs w:val="0"/>
          <w:i/>
          <w:iCs/>
          <w:color w:val="000000" w:themeColor="text1"/>
          <w:sz w:val="22"/>
          <w:szCs w:val="22"/>
        </w:rPr>
      </w:pPr>
      <w:r w:rsidRPr="005E7397">
        <w:rPr>
          <w:rFonts w:ascii="Calibri" w:hAnsi="Calibri" w:cs="Calibri"/>
          <w:b w:val="0"/>
          <w:bCs w:val="0"/>
          <w:i/>
          <w:iCs/>
          <w:color w:val="000000" w:themeColor="text1"/>
          <w:sz w:val="22"/>
          <w:szCs w:val="22"/>
        </w:rPr>
        <w:t>(</w:t>
      </w:r>
      <w:proofErr w:type="spellStart"/>
      <w:r w:rsidRPr="005E7397">
        <w:rPr>
          <w:rFonts w:ascii="Calibri" w:hAnsi="Calibri" w:cs="Calibri"/>
          <w:b w:val="0"/>
          <w:bCs w:val="0"/>
          <w:i/>
          <w:iCs/>
          <w:color w:val="000000" w:themeColor="text1"/>
          <w:sz w:val="22"/>
          <w:szCs w:val="22"/>
        </w:rPr>
        <w:t>Escrever</w:t>
      </w:r>
      <w:proofErr w:type="spellEnd"/>
      <w:r w:rsidRPr="005E7397">
        <w:rPr>
          <w:rFonts w:ascii="Calibri" w:hAnsi="Calibri" w:cs="Calibri"/>
          <w:b w:val="0"/>
          <w:bCs w:val="0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5E7397">
        <w:rPr>
          <w:rFonts w:ascii="Calibri" w:hAnsi="Calibri" w:cs="Calibri"/>
          <w:b w:val="0"/>
          <w:bCs w:val="0"/>
          <w:i/>
          <w:iCs/>
          <w:color w:val="000000" w:themeColor="text1"/>
          <w:sz w:val="22"/>
          <w:szCs w:val="22"/>
        </w:rPr>
        <w:t>aqui</w:t>
      </w:r>
      <w:proofErr w:type="spellEnd"/>
      <w:r w:rsidRPr="005E7397">
        <w:rPr>
          <w:rFonts w:ascii="Calibri" w:hAnsi="Calibri" w:cs="Calibri"/>
          <w:b w:val="0"/>
          <w:bCs w:val="0"/>
          <w:i/>
          <w:iCs/>
          <w:color w:val="000000" w:themeColor="text1"/>
          <w:sz w:val="22"/>
          <w:szCs w:val="22"/>
        </w:rPr>
        <w:t>…)</w:t>
      </w:r>
    </w:p>
    <w:p w14:paraId="1FBE9D46" w14:textId="77777777" w:rsidR="00C03D6A" w:rsidRDefault="00C03D6A" w:rsidP="00C03D6A">
      <w:pPr>
        <w:pStyle w:val="Ttulo2"/>
        <w:rPr>
          <w:rFonts w:ascii="Calibri" w:hAnsi="Calibri" w:cs="Calibri"/>
          <w:b w:val="0"/>
          <w:bCs w:val="0"/>
          <w:i/>
          <w:iCs/>
          <w:color w:val="000000" w:themeColor="text1"/>
          <w:sz w:val="22"/>
          <w:szCs w:val="22"/>
        </w:rPr>
      </w:pPr>
    </w:p>
    <w:p w14:paraId="75ADF1F4" w14:textId="1D88AF6D" w:rsidR="0093271F" w:rsidRDefault="0016624E" w:rsidP="00C03D6A">
      <w:pPr>
        <w:pStyle w:val="Ttulo2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3D48DE" w:rsidRPr="00143B54">
        <w:rPr>
          <w:rFonts w:ascii="Calibri" w:hAnsi="Calibri" w:cs="Calibri"/>
          <w:color w:val="000000" w:themeColor="text1"/>
          <w:sz w:val="22"/>
          <w:szCs w:val="22"/>
        </w:rPr>
        <w:t>. DECLARAÇÕES</w:t>
      </w:r>
    </w:p>
    <w:p w14:paraId="359199F4" w14:textId="77777777" w:rsidR="0093271F" w:rsidRPr="0093271F" w:rsidRDefault="0093271F" w:rsidP="0093271F"/>
    <w:p w14:paraId="1142273B" w14:textId="614D6EA6" w:rsidR="004E01ED" w:rsidRPr="0093271F" w:rsidRDefault="0016624E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3</w:t>
      </w:r>
      <w:r w:rsidR="0093271F" w:rsidRPr="0093271F">
        <w:rPr>
          <w:rFonts w:ascii="Calibri" w:hAnsi="Calibri" w:cs="Calibri"/>
          <w:color w:val="000000" w:themeColor="text1"/>
        </w:rPr>
        <w:t>.1 D</w:t>
      </w:r>
      <w:r w:rsidR="003D48DE" w:rsidRPr="0093271F">
        <w:rPr>
          <w:rFonts w:ascii="Calibri" w:hAnsi="Calibri" w:cs="Calibri"/>
          <w:color w:val="000000" w:themeColor="text1"/>
        </w:rPr>
        <w:t xml:space="preserve">eclaro </w:t>
      </w:r>
      <w:proofErr w:type="spellStart"/>
      <w:r w:rsidR="003D48DE" w:rsidRPr="0093271F">
        <w:rPr>
          <w:rFonts w:ascii="Calibri" w:hAnsi="Calibri" w:cs="Calibri"/>
          <w:color w:val="000000" w:themeColor="text1"/>
        </w:rPr>
        <w:t>que</w:t>
      </w:r>
      <w:proofErr w:type="spellEnd"/>
      <w:r w:rsidR="003D48DE" w:rsidRPr="0093271F">
        <w:rPr>
          <w:rFonts w:ascii="Calibri" w:hAnsi="Calibri" w:cs="Calibri"/>
          <w:color w:val="000000" w:themeColor="text1"/>
        </w:rPr>
        <w:t xml:space="preserve"> as </w:t>
      </w:r>
      <w:proofErr w:type="spellStart"/>
      <w:r w:rsidR="003D48DE" w:rsidRPr="0093271F">
        <w:rPr>
          <w:rFonts w:ascii="Calibri" w:hAnsi="Calibri" w:cs="Calibri"/>
          <w:color w:val="000000" w:themeColor="text1"/>
        </w:rPr>
        <w:t>informações</w:t>
      </w:r>
      <w:proofErr w:type="spellEnd"/>
      <w:r w:rsidR="003D48DE" w:rsidRPr="0093271F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3D48DE" w:rsidRPr="0093271F">
        <w:rPr>
          <w:rFonts w:ascii="Calibri" w:hAnsi="Calibri" w:cs="Calibri"/>
          <w:color w:val="000000" w:themeColor="text1"/>
        </w:rPr>
        <w:t>acima</w:t>
      </w:r>
      <w:proofErr w:type="spellEnd"/>
      <w:r w:rsidR="003D48DE" w:rsidRPr="0093271F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3D48DE" w:rsidRPr="0093271F">
        <w:rPr>
          <w:rFonts w:ascii="Calibri" w:hAnsi="Calibri" w:cs="Calibri"/>
          <w:color w:val="000000" w:themeColor="text1"/>
        </w:rPr>
        <w:t>prestadas</w:t>
      </w:r>
      <w:proofErr w:type="spellEnd"/>
      <w:r w:rsidR="003D48DE" w:rsidRPr="0093271F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3D48DE" w:rsidRPr="0093271F">
        <w:rPr>
          <w:rFonts w:ascii="Calibri" w:hAnsi="Calibri" w:cs="Calibri"/>
          <w:color w:val="000000" w:themeColor="text1"/>
        </w:rPr>
        <w:t>são</w:t>
      </w:r>
      <w:proofErr w:type="spellEnd"/>
      <w:r w:rsidR="003D48DE" w:rsidRPr="0093271F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3D48DE" w:rsidRPr="0093271F">
        <w:rPr>
          <w:rFonts w:ascii="Calibri" w:hAnsi="Calibri" w:cs="Calibri"/>
          <w:color w:val="000000" w:themeColor="text1"/>
        </w:rPr>
        <w:t>verdadeiras</w:t>
      </w:r>
      <w:proofErr w:type="spellEnd"/>
      <w:r w:rsidR="003D48DE" w:rsidRPr="0093271F">
        <w:rPr>
          <w:rFonts w:ascii="Calibri" w:hAnsi="Calibri" w:cs="Calibri"/>
          <w:color w:val="000000" w:themeColor="text1"/>
        </w:rPr>
        <w:t xml:space="preserve"> e </w:t>
      </w:r>
      <w:proofErr w:type="spellStart"/>
      <w:r w:rsidR="003D48DE" w:rsidRPr="0093271F">
        <w:rPr>
          <w:rFonts w:ascii="Calibri" w:hAnsi="Calibri" w:cs="Calibri"/>
          <w:color w:val="000000" w:themeColor="text1"/>
        </w:rPr>
        <w:t>que</w:t>
      </w:r>
      <w:proofErr w:type="spellEnd"/>
      <w:r w:rsidR="003D48DE" w:rsidRPr="0093271F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3D48DE" w:rsidRPr="0093271F">
        <w:rPr>
          <w:rFonts w:ascii="Calibri" w:hAnsi="Calibri" w:cs="Calibri"/>
          <w:color w:val="000000" w:themeColor="text1"/>
        </w:rPr>
        <w:t>os</w:t>
      </w:r>
      <w:proofErr w:type="spellEnd"/>
      <w:r w:rsidR="003D48DE" w:rsidRPr="0093271F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3D48DE" w:rsidRPr="0093271F">
        <w:rPr>
          <w:rFonts w:ascii="Calibri" w:hAnsi="Calibri" w:cs="Calibri"/>
          <w:color w:val="000000" w:themeColor="text1"/>
        </w:rPr>
        <w:t>documentos</w:t>
      </w:r>
      <w:proofErr w:type="spellEnd"/>
      <w:r w:rsidR="003D48DE" w:rsidRPr="0093271F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3D48DE" w:rsidRPr="0093271F">
        <w:rPr>
          <w:rFonts w:ascii="Calibri" w:hAnsi="Calibri" w:cs="Calibri"/>
          <w:color w:val="000000" w:themeColor="text1"/>
        </w:rPr>
        <w:t>comprobatórios</w:t>
      </w:r>
      <w:proofErr w:type="spellEnd"/>
      <w:r w:rsidR="003D48DE" w:rsidRPr="0093271F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3D48DE" w:rsidRPr="0093271F">
        <w:rPr>
          <w:rFonts w:ascii="Calibri" w:hAnsi="Calibri" w:cs="Calibri"/>
          <w:color w:val="000000" w:themeColor="text1"/>
        </w:rPr>
        <w:t>poderão</w:t>
      </w:r>
      <w:proofErr w:type="spellEnd"/>
      <w:r w:rsidR="003D48DE" w:rsidRPr="0093271F">
        <w:rPr>
          <w:rFonts w:ascii="Calibri" w:hAnsi="Calibri" w:cs="Calibri"/>
          <w:color w:val="000000" w:themeColor="text1"/>
        </w:rPr>
        <w:t xml:space="preserve"> ser </w:t>
      </w:r>
      <w:proofErr w:type="spellStart"/>
      <w:r w:rsidR="003D48DE" w:rsidRPr="0093271F">
        <w:rPr>
          <w:rFonts w:ascii="Calibri" w:hAnsi="Calibri" w:cs="Calibri"/>
          <w:color w:val="000000" w:themeColor="text1"/>
        </w:rPr>
        <w:t>apresentados</w:t>
      </w:r>
      <w:proofErr w:type="spellEnd"/>
      <w:r w:rsidR="003D48DE" w:rsidRPr="0093271F">
        <w:rPr>
          <w:rFonts w:ascii="Calibri" w:hAnsi="Calibri" w:cs="Calibri"/>
          <w:color w:val="000000" w:themeColor="text1"/>
        </w:rPr>
        <w:t xml:space="preserve"> a </w:t>
      </w:r>
      <w:proofErr w:type="spellStart"/>
      <w:r w:rsidR="003D48DE" w:rsidRPr="0093271F">
        <w:rPr>
          <w:rFonts w:ascii="Calibri" w:hAnsi="Calibri" w:cs="Calibri"/>
          <w:color w:val="000000" w:themeColor="text1"/>
        </w:rPr>
        <w:t>qualquer</w:t>
      </w:r>
      <w:proofErr w:type="spellEnd"/>
      <w:r w:rsidR="003D48DE" w:rsidRPr="0093271F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3D48DE" w:rsidRPr="0093271F">
        <w:rPr>
          <w:rFonts w:ascii="Calibri" w:hAnsi="Calibri" w:cs="Calibri"/>
          <w:color w:val="000000" w:themeColor="text1"/>
        </w:rPr>
        <w:t>momento</w:t>
      </w:r>
      <w:proofErr w:type="spellEnd"/>
      <w:r w:rsidR="003D48DE" w:rsidRPr="0093271F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="003D48DE" w:rsidRPr="0093271F">
        <w:rPr>
          <w:rFonts w:ascii="Calibri" w:hAnsi="Calibri" w:cs="Calibri"/>
          <w:color w:val="000000" w:themeColor="text1"/>
        </w:rPr>
        <w:t>caso</w:t>
      </w:r>
      <w:proofErr w:type="spellEnd"/>
      <w:r w:rsidR="003D48DE" w:rsidRPr="0093271F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3D48DE" w:rsidRPr="0093271F">
        <w:rPr>
          <w:rFonts w:ascii="Calibri" w:hAnsi="Calibri" w:cs="Calibri"/>
          <w:color w:val="000000" w:themeColor="text1"/>
        </w:rPr>
        <w:t>solicitados</w:t>
      </w:r>
      <w:proofErr w:type="spellEnd"/>
      <w:r w:rsidR="003D48DE" w:rsidRPr="0093271F">
        <w:rPr>
          <w:rFonts w:ascii="Calibri" w:hAnsi="Calibri" w:cs="Calibri"/>
          <w:color w:val="000000" w:themeColor="text1"/>
        </w:rPr>
        <w:t>.</w:t>
      </w:r>
    </w:p>
    <w:p w14:paraId="31E7AB32" w14:textId="355E365A" w:rsidR="004E01ED" w:rsidRPr="00143B54" w:rsidRDefault="0016624E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3</w:t>
      </w:r>
      <w:r w:rsidR="0093271F" w:rsidRPr="0093271F">
        <w:rPr>
          <w:rFonts w:ascii="Calibri" w:hAnsi="Calibri" w:cs="Calibri"/>
          <w:color w:val="000000" w:themeColor="text1"/>
        </w:rPr>
        <w:t xml:space="preserve">.2 </w:t>
      </w:r>
      <w:r w:rsidR="003D48DE" w:rsidRPr="0093271F">
        <w:rPr>
          <w:rFonts w:ascii="Calibri" w:hAnsi="Calibri" w:cs="Calibri"/>
          <w:color w:val="000000" w:themeColor="text1"/>
        </w:rPr>
        <w:t xml:space="preserve">Declaro </w:t>
      </w:r>
      <w:proofErr w:type="spellStart"/>
      <w:r w:rsidR="003D48DE" w:rsidRPr="0093271F">
        <w:rPr>
          <w:rFonts w:ascii="Calibri" w:hAnsi="Calibri" w:cs="Calibri"/>
          <w:color w:val="000000" w:themeColor="text1"/>
        </w:rPr>
        <w:t>ciência</w:t>
      </w:r>
      <w:proofErr w:type="spellEnd"/>
      <w:r w:rsidR="003D48DE" w:rsidRPr="0093271F">
        <w:rPr>
          <w:rFonts w:ascii="Calibri" w:hAnsi="Calibri" w:cs="Calibri"/>
          <w:color w:val="000000" w:themeColor="text1"/>
        </w:rPr>
        <w:t xml:space="preserve"> e </w:t>
      </w:r>
      <w:proofErr w:type="spellStart"/>
      <w:r w:rsidR="003D48DE" w:rsidRPr="0093271F">
        <w:rPr>
          <w:rFonts w:ascii="Calibri" w:hAnsi="Calibri" w:cs="Calibri"/>
          <w:color w:val="000000" w:themeColor="text1"/>
        </w:rPr>
        <w:t>concordância</w:t>
      </w:r>
      <w:proofErr w:type="spellEnd"/>
      <w:r w:rsidR="003D48DE" w:rsidRPr="0093271F">
        <w:rPr>
          <w:rFonts w:ascii="Calibri" w:hAnsi="Calibri" w:cs="Calibri"/>
          <w:color w:val="000000" w:themeColor="text1"/>
        </w:rPr>
        <w:t xml:space="preserve"> com </w:t>
      </w:r>
      <w:proofErr w:type="spellStart"/>
      <w:r w:rsidR="003D48DE" w:rsidRPr="0093271F">
        <w:rPr>
          <w:rFonts w:ascii="Calibri" w:hAnsi="Calibri" w:cs="Calibri"/>
          <w:color w:val="000000" w:themeColor="text1"/>
        </w:rPr>
        <w:t>os</w:t>
      </w:r>
      <w:proofErr w:type="spellEnd"/>
      <w:r w:rsidR="003D48DE" w:rsidRPr="0093271F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3D48DE" w:rsidRPr="0093271F">
        <w:rPr>
          <w:rFonts w:ascii="Calibri" w:hAnsi="Calibri" w:cs="Calibri"/>
          <w:color w:val="000000" w:themeColor="text1"/>
        </w:rPr>
        <w:t>termos</w:t>
      </w:r>
      <w:proofErr w:type="spellEnd"/>
      <w:r w:rsidR="003D48DE" w:rsidRPr="0093271F">
        <w:rPr>
          <w:rFonts w:ascii="Calibri" w:hAnsi="Calibri" w:cs="Calibri"/>
          <w:color w:val="000000" w:themeColor="text1"/>
        </w:rPr>
        <w:t xml:space="preserve"> da</w:t>
      </w:r>
      <w:r w:rsidR="003742CE">
        <w:rPr>
          <w:rFonts w:ascii="Calibri" w:hAnsi="Calibri" w:cs="Calibri"/>
          <w:color w:val="000000" w:themeColor="text1"/>
        </w:rPr>
        <w:t xml:space="preserve"> Consulta Pública</w:t>
      </w:r>
      <w:r w:rsidR="003D48DE" w:rsidRPr="0093271F">
        <w:rPr>
          <w:rFonts w:ascii="Calibri" w:hAnsi="Calibri" w:cs="Calibri"/>
          <w:color w:val="000000" w:themeColor="text1"/>
        </w:rPr>
        <w:t xml:space="preserve"> RFP 00</w:t>
      </w:r>
      <w:r w:rsidR="00F026D1">
        <w:rPr>
          <w:rFonts w:ascii="Calibri" w:hAnsi="Calibri" w:cs="Calibri"/>
          <w:color w:val="000000" w:themeColor="text1"/>
        </w:rPr>
        <w:t>2</w:t>
      </w:r>
      <w:r w:rsidR="003D48DE" w:rsidRPr="0093271F">
        <w:rPr>
          <w:rFonts w:ascii="Calibri" w:hAnsi="Calibri" w:cs="Calibri"/>
          <w:color w:val="000000" w:themeColor="text1"/>
        </w:rPr>
        <w:t>-2025</w:t>
      </w:r>
      <w:r w:rsidR="003742CE">
        <w:rPr>
          <w:rFonts w:ascii="Calibri" w:hAnsi="Calibri" w:cs="Calibri"/>
          <w:color w:val="000000" w:themeColor="text1"/>
        </w:rPr>
        <w:t>.</w:t>
      </w:r>
    </w:p>
    <w:p w14:paraId="28FA03EC" w14:textId="77777777" w:rsidR="006A57C5" w:rsidRDefault="006A57C5">
      <w:pPr>
        <w:pStyle w:val="Ttulo2"/>
        <w:rPr>
          <w:rFonts w:ascii="Calibri" w:hAnsi="Calibri" w:cs="Calibri"/>
          <w:color w:val="000000" w:themeColor="text1"/>
          <w:sz w:val="22"/>
          <w:szCs w:val="22"/>
        </w:rPr>
      </w:pPr>
    </w:p>
    <w:p w14:paraId="72E6371A" w14:textId="77777777" w:rsidR="00811A7D" w:rsidRPr="00811A7D" w:rsidRDefault="00811A7D" w:rsidP="00811A7D"/>
    <w:p w14:paraId="1F9F6FD0" w14:textId="1BCB77C1" w:rsidR="004E01ED" w:rsidRDefault="0016624E">
      <w:pPr>
        <w:pStyle w:val="Ttulo2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3D48DE" w:rsidRPr="00143B54">
        <w:rPr>
          <w:rFonts w:ascii="Calibri" w:hAnsi="Calibri" w:cs="Calibri"/>
          <w:color w:val="000000" w:themeColor="text1"/>
          <w:sz w:val="22"/>
          <w:szCs w:val="22"/>
        </w:rPr>
        <w:t>. ASSINATURA</w:t>
      </w:r>
    </w:p>
    <w:p w14:paraId="17609436" w14:textId="77777777" w:rsidR="00F727F0" w:rsidRDefault="00F727F0" w:rsidP="00F727F0"/>
    <w:p w14:paraId="29412B04" w14:textId="77777777" w:rsidR="00811A7D" w:rsidRPr="00F727F0" w:rsidRDefault="00811A7D" w:rsidP="00F727F0"/>
    <w:p w14:paraId="42913F73" w14:textId="77777777" w:rsidR="004E01ED" w:rsidRDefault="003D48DE">
      <w:pPr>
        <w:rPr>
          <w:rFonts w:ascii="Calibri" w:hAnsi="Calibri" w:cs="Calibri"/>
          <w:color w:val="000000" w:themeColor="text1"/>
        </w:rPr>
      </w:pPr>
      <w:r w:rsidRPr="00143B54">
        <w:rPr>
          <w:rFonts w:ascii="Calibri" w:hAnsi="Calibri" w:cs="Calibri"/>
          <w:color w:val="000000" w:themeColor="text1"/>
        </w:rPr>
        <w:t>Local e Data: _____________________________________</w:t>
      </w:r>
    </w:p>
    <w:p w14:paraId="00C35DC8" w14:textId="77777777" w:rsidR="00811A7D" w:rsidRDefault="00811A7D">
      <w:pPr>
        <w:rPr>
          <w:rFonts w:ascii="Calibri" w:hAnsi="Calibri" w:cs="Calibri"/>
          <w:color w:val="000000" w:themeColor="text1"/>
        </w:rPr>
      </w:pPr>
    </w:p>
    <w:p w14:paraId="593C0427" w14:textId="77777777" w:rsidR="004E01ED" w:rsidRDefault="003D48DE">
      <w:pPr>
        <w:rPr>
          <w:rFonts w:ascii="Calibri" w:hAnsi="Calibri" w:cs="Calibri"/>
          <w:color w:val="000000" w:themeColor="text1"/>
        </w:rPr>
      </w:pPr>
      <w:proofErr w:type="spellStart"/>
      <w:r w:rsidRPr="00143B54">
        <w:rPr>
          <w:rFonts w:ascii="Calibri" w:hAnsi="Calibri" w:cs="Calibri"/>
          <w:color w:val="000000" w:themeColor="text1"/>
        </w:rPr>
        <w:t>Assinatura</w:t>
      </w:r>
      <w:proofErr w:type="spellEnd"/>
      <w:r w:rsidRPr="00143B54">
        <w:rPr>
          <w:rFonts w:ascii="Calibri" w:hAnsi="Calibri" w:cs="Calibri"/>
          <w:color w:val="000000" w:themeColor="text1"/>
        </w:rPr>
        <w:t xml:space="preserve"> do </w:t>
      </w:r>
      <w:proofErr w:type="spellStart"/>
      <w:r w:rsidRPr="00143B54">
        <w:rPr>
          <w:rFonts w:ascii="Calibri" w:hAnsi="Calibri" w:cs="Calibri"/>
          <w:color w:val="000000" w:themeColor="text1"/>
        </w:rPr>
        <w:t>Representante</w:t>
      </w:r>
      <w:proofErr w:type="spellEnd"/>
      <w:r w:rsidRPr="00143B54">
        <w:rPr>
          <w:rFonts w:ascii="Calibri" w:hAnsi="Calibri" w:cs="Calibri"/>
          <w:color w:val="000000" w:themeColor="text1"/>
        </w:rPr>
        <w:t xml:space="preserve"> Legal: _____________________________________</w:t>
      </w:r>
    </w:p>
    <w:p w14:paraId="58F2AB03" w14:textId="77777777" w:rsidR="00F727F0" w:rsidRDefault="00F727F0">
      <w:pPr>
        <w:rPr>
          <w:rFonts w:ascii="Calibri" w:hAnsi="Calibri" w:cs="Calibri"/>
          <w:color w:val="000000" w:themeColor="text1"/>
        </w:rPr>
      </w:pPr>
    </w:p>
    <w:p w14:paraId="04DFE548" w14:textId="77777777" w:rsidR="00811A7D" w:rsidRPr="00143B54" w:rsidRDefault="00811A7D">
      <w:pPr>
        <w:rPr>
          <w:rFonts w:ascii="Calibri" w:hAnsi="Calibri" w:cs="Calibri"/>
          <w:color w:val="000000" w:themeColor="text1"/>
        </w:rPr>
      </w:pPr>
    </w:p>
    <w:p w14:paraId="6E784327" w14:textId="1F5ED7D4" w:rsidR="004E01ED" w:rsidRPr="00143B54" w:rsidRDefault="003D48DE" w:rsidP="00E66B66">
      <w:pPr>
        <w:jc w:val="center"/>
        <w:rPr>
          <w:rFonts w:ascii="Calibri" w:hAnsi="Calibri" w:cs="Calibri"/>
          <w:color w:val="000000" w:themeColor="text1"/>
        </w:rPr>
      </w:pPr>
      <w:proofErr w:type="spellStart"/>
      <w:r w:rsidRPr="00143B54">
        <w:rPr>
          <w:rFonts w:ascii="Calibri" w:hAnsi="Calibri" w:cs="Calibri"/>
          <w:color w:val="000000" w:themeColor="text1"/>
        </w:rPr>
        <w:t>Carimbo</w:t>
      </w:r>
      <w:proofErr w:type="spellEnd"/>
      <w:r w:rsidRPr="00143B54">
        <w:rPr>
          <w:rFonts w:ascii="Calibri" w:hAnsi="Calibri" w:cs="Calibri"/>
          <w:color w:val="000000" w:themeColor="text1"/>
        </w:rPr>
        <w:t xml:space="preserve"> da </w:t>
      </w:r>
      <w:proofErr w:type="spellStart"/>
      <w:r w:rsidRPr="00143B54">
        <w:rPr>
          <w:rFonts w:ascii="Calibri" w:hAnsi="Calibri" w:cs="Calibri"/>
          <w:color w:val="000000" w:themeColor="text1"/>
        </w:rPr>
        <w:t>Empresa</w:t>
      </w:r>
      <w:proofErr w:type="spellEnd"/>
      <w:r w:rsidRPr="00143B54">
        <w:rPr>
          <w:rFonts w:ascii="Calibri" w:hAnsi="Calibri" w:cs="Calibri"/>
          <w:color w:val="000000" w:themeColor="text1"/>
        </w:rPr>
        <w:t xml:space="preserve"> (se </w:t>
      </w:r>
      <w:proofErr w:type="spellStart"/>
      <w:r w:rsidRPr="00143B54">
        <w:rPr>
          <w:rFonts w:ascii="Calibri" w:hAnsi="Calibri" w:cs="Calibri"/>
          <w:color w:val="000000" w:themeColor="text1"/>
        </w:rPr>
        <w:t>aplicável</w:t>
      </w:r>
      <w:proofErr w:type="spellEnd"/>
      <w:r w:rsidRPr="00143B54">
        <w:rPr>
          <w:rFonts w:ascii="Calibri" w:hAnsi="Calibri" w:cs="Calibri"/>
          <w:color w:val="000000" w:themeColor="text1"/>
        </w:rPr>
        <w:t>)</w:t>
      </w:r>
    </w:p>
    <w:sectPr w:rsidR="004E01ED" w:rsidRPr="00143B54" w:rsidSect="00F65E70">
      <w:pgSz w:w="11906" w:h="16838" w:code="9"/>
      <w:pgMar w:top="1701" w:right="1134" w:bottom="1134" w:left="1418" w:header="51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DA14" w14:textId="77777777" w:rsidR="007E4531" w:rsidRDefault="007E4531" w:rsidP="00B644E4">
      <w:pPr>
        <w:spacing w:after="0" w:line="240" w:lineRule="auto"/>
      </w:pPr>
      <w:r>
        <w:separator/>
      </w:r>
    </w:p>
  </w:endnote>
  <w:endnote w:type="continuationSeparator" w:id="0">
    <w:p w14:paraId="40BF2D3D" w14:textId="77777777" w:rsidR="007E4531" w:rsidRDefault="007E4531" w:rsidP="00B644E4">
      <w:pPr>
        <w:spacing w:after="0" w:line="240" w:lineRule="auto"/>
      </w:pPr>
      <w:r>
        <w:continuationSeparator/>
      </w:r>
    </w:p>
  </w:endnote>
  <w:endnote w:type="continuationNotice" w:id="1">
    <w:p w14:paraId="401D6EAF" w14:textId="77777777" w:rsidR="007E4531" w:rsidRDefault="007E45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FF59" w14:textId="77777777" w:rsidR="007E4531" w:rsidRDefault="007E4531" w:rsidP="00B644E4">
      <w:pPr>
        <w:spacing w:after="0" w:line="240" w:lineRule="auto"/>
      </w:pPr>
      <w:r>
        <w:separator/>
      </w:r>
    </w:p>
  </w:footnote>
  <w:footnote w:type="continuationSeparator" w:id="0">
    <w:p w14:paraId="3F7F201F" w14:textId="77777777" w:rsidR="007E4531" w:rsidRDefault="007E4531" w:rsidP="00B644E4">
      <w:pPr>
        <w:spacing w:after="0" w:line="240" w:lineRule="auto"/>
      </w:pPr>
      <w:r>
        <w:continuationSeparator/>
      </w:r>
    </w:p>
  </w:footnote>
  <w:footnote w:type="continuationNotice" w:id="1">
    <w:p w14:paraId="1B54C10C" w14:textId="77777777" w:rsidR="007E4531" w:rsidRDefault="007E45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A77E30"/>
    <w:multiLevelType w:val="multilevel"/>
    <w:tmpl w:val="8DC2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DF715F"/>
    <w:multiLevelType w:val="multilevel"/>
    <w:tmpl w:val="3E92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C01612"/>
    <w:multiLevelType w:val="multilevel"/>
    <w:tmpl w:val="BA8C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435830"/>
    <w:multiLevelType w:val="hybridMultilevel"/>
    <w:tmpl w:val="AC8E4B1C"/>
    <w:lvl w:ilvl="0" w:tplc="A79CB39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99652C"/>
    <w:multiLevelType w:val="multilevel"/>
    <w:tmpl w:val="3BA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530E3E"/>
    <w:multiLevelType w:val="multilevel"/>
    <w:tmpl w:val="3E26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DE078A"/>
    <w:multiLevelType w:val="multilevel"/>
    <w:tmpl w:val="E12CE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26EE37EB"/>
    <w:multiLevelType w:val="multilevel"/>
    <w:tmpl w:val="CD36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4E0ED1"/>
    <w:multiLevelType w:val="hybridMultilevel"/>
    <w:tmpl w:val="E53EFA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7512"/>
    <w:multiLevelType w:val="multilevel"/>
    <w:tmpl w:val="0D1C3C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35780737"/>
    <w:multiLevelType w:val="multilevel"/>
    <w:tmpl w:val="ED1E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D57E89"/>
    <w:multiLevelType w:val="multilevel"/>
    <w:tmpl w:val="2E968A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7984FFF"/>
    <w:multiLevelType w:val="multilevel"/>
    <w:tmpl w:val="51AC9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6F0A3E"/>
    <w:multiLevelType w:val="multilevel"/>
    <w:tmpl w:val="2364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9A461F"/>
    <w:multiLevelType w:val="multilevel"/>
    <w:tmpl w:val="D1AE8A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F443250"/>
    <w:multiLevelType w:val="multilevel"/>
    <w:tmpl w:val="C33A0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5" w15:restartNumberingAfterBreak="0">
    <w:nsid w:val="4FE65EDB"/>
    <w:multiLevelType w:val="multilevel"/>
    <w:tmpl w:val="777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6F187C"/>
    <w:multiLevelType w:val="multilevel"/>
    <w:tmpl w:val="322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D76BF9"/>
    <w:multiLevelType w:val="multilevel"/>
    <w:tmpl w:val="0F743A2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8" w15:restartNumberingAfterBreak="0">
    <w:nsid w:val="55EF043A"/>
    <w:multiLevelType w:val="multilevel"/>
    <w:tmpl w:val="AEA68C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31F6D4E"/>
    <w:multiLevelType w:val="multilevel"/>
    <w:tmpl w:val="885484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30" w15:restartNumberingAfterBreak="0">
    <w:nsid w:val="678A7297"/>
    <w:multiLevelType w:val="multilevel"/>
    <w:tmpl w:val="90CE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186465">
    <w:abstractNumId w:val="8"/>
  </w:num>
  <w:num w:numId="2" w16cid:durableId="1069765435">
    <w:abstractNumId w:val="6"/>
  </w:num>
  <w:num w:numId="3" w16cid:durableId="844710854">
    <w:abstractNumId w:val="5"/>
  </w:num>
  <w:num w:numId="4" w16cid:durableId="561255619">
    <w:abstractNumId w:val="4"/>
  </w:num>
  <w:num w:numId="5" w16cid:durableId="912549214">
    <w:abstractNumId w:val="7"/>
  </w:num>
  <w:num w:numId="6" w16cid:durableId="337536092">
    <w:abstractNumId w:val="3"/>
  </w:num>
  <w:num w:numId="7" w16cid:durableId="1158305347">
    <w:abstractNumId w:val="2"/>
  </w:num>
  <w:num w:numId="8" w16cid:durableId="1053233914">
    <w:abstractNumId w:val="1"/>
  </w:num>
  <w:num w:numId="9" w16cid:durableId="376052029">
    <w:abstractNumId w:val="0"/>
  </w:num>
  <w:num w:numId="10" w16cid:durableId="508325560">
    <w:abstractNumId w:val="21"/>
  </w:num>
  <w:num w:numId="11" w16cid:durableId="1262447169">
    <w:abstractNumId w:val="9"/>
  </w:num>
  <w:num w:numId="12" w16cid:durableId="1009527800">
    <w:abstractNumId w:val="14"/>
  </w:num>
  <w:num w:numId="13" w16cid:durableId="505830696">
    <w:abstractNumId w:val="10"/>
  </w:num>
  <w:num w:numId="14" w16cid:durableId="2109890119">
    <w:abstractNumId w:val="11"/>
  </w:num>
  <w:num w:numId="15" w16cid:durableId="616720181">
    <w:abstractNumId w:val="13"/>
  </w:num>
  <w:num w:numId="16" w16cid:durableId="660163437">
    <w:abstractNumId w:val="19"/>
  </w:num>
  <w:num w:numId="17" w16cid:durableId="2135830275">
    <w:abstractNumId w:val="22"/>
  </w:num>
  <w:num w:numId="18" w16cid:durableId="677585937">
    <w:abstractNumId w:val="26"/>
  </w:num>
  <w:num w:numId="19" w16cid:durableId="945619943">
    <w:abstractNumId w:val="25"/>
  </w:num>
  <w:num w:numId="20" w16cid:durableId="736054334">
    <w:abstractNumId w:val="30"/>
  </w:num>
  <w:num w:numId="21" w16cid:durableId="232009852">
    <w:abstractNumId w:val="16"/>
  </w:num>
  <w:num w:numId="22" w16cid:durableId="1023899572">
    <w:abstractNumId w:val="18"/>
  </w:num>
  <w:num w:numId="23" w16cid:durableId="711538063">
    <w:abstractNumId w:val="23"/>
  </w:num>
  <w:num w:numId="24" w16cid:durableId="1049840737">
    <w:abstractNumId w:val="28"/>
  </w:num>
  <w:num w:numId="25" w16cid:durableId="231963973">
    <w:abstractNumId w:val="15"/>
  </w:num>
  <w:num w:numId="26" w16cid:durableId="518131093">
    <w:abstractNumId w:val="27"/>
  </w:num>
  <w:num w:numId="27" w16cid:durableId="38357313">
    <w:abstractNumId w:val="24"/>
  </w:num>
  <w:num w:numId="28" w16cid:durableId="753283468">
    <w:abstractNumId w:val="20"/>
  </w:num>
  <w:num w:numId="29" w16cid:durableId="932396818">
    <w:abstractNumId w:val="29"/>
  </w:num>
  <w:num w:numId="30" w16cid:durableId="1690598967">
    <w:abstractNumId w:val="12"/>
  </w:num>
  <w:num w:numId="31" w16cid:durableId="10960560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769"/>
    <w:rsid w:val="00000267"/>
    <w:rsid w:val="000005A5"/>
    <w:rsid w:val="0000119F"/>
    <w:rsid w:val="00001AF3"/>
    <w:rsid w:val="000033EB"/>
    <w:rsid w:val="000036E6"/>
    <w:rsid w:val="00003A27"/>
    <w:rsid w:val="00004225"/>
    <w:rsid w:val="000045F2"/>
    <w:rsid w:val="00004D00"/>
    <w:rsid w:val="000064A0"/>
    <w:rsid w:val="000069EA"/>
    <w:rsid w:val="000070C5"/>
    <w:rsid w:val="00007983"/>
    <w:rsid w:val="000107A3"/>
    <w:rsid w:val="00011284"/>
    <w:rsid w:val="00012935"/>
    <w:rsid w:val="00012AD1"/>
    <w:rsid w:val="0001306B"/>
    <w:rsid w:val="000137BD"/>
    <w:rsid w:val="000155A2"/>
    <w:rsid w:val="00017C03"/>
    <w:rsid w:val="00017DE6"/>
    <w:rsid w:val="00020DF0"/>
    <w:rsid w:val="000214F8"/>
    <w:rsid w:val="000219D5"/>
    <w:rsid w:val="00021FA0"/>
    <w:rsid w:val="00021FB1"/>
    <w:rsid w:val="00023327"/>
    <w:rsid w:val="00026419"/>
    <w:rsid w:val="00027001"/>
    <w:rsid w:val="00027C81"/>
    <w:rsid w:val="00030AA6"/>
    <w:rsid w:val="00031637"/>
    <w:rsid w:val="0003296A"/>
    <w:rsid w:val="00032B64"/>
    <w:rsid w:val="00033ABB"/>
    <w:rsid w:val="0003457E"/>
    <w:rsid w:val="00034616"/>
    <w:rsid w:val="00034D8E"/>
    <w:rsid w:val="0003560D"/>
    <w:rsid w:val="000360EA"/>
    <w:rsid w:val="0003756B"/>
    <w:rsid w:val="000377B8"/>
    <w:rsid w:val="000377F0"/>
    <w:rsid w:val="0004056D"/>
    <w:rsid w:val="00040A95"/>
    <w:rsid w:val="0004143B"/>
    <w:rsid w:val="00041626"/>
    <w:rsid w:val="00042256"/>
    <w:rsid w:val="00042366"/>
    <w:rsid w:val="000449EE"/>
    <w:rsid w:val="0004581A"/>
    <w:rsid w:val="00045F1B"/>
    <w:rsid w:val="00046236"/>
    <w:rsid w:val="0004679A"/>
    <w:rsid w:val="00046FA2"/>
    <w:rsid w:val="0005047E"/>
    <w:rsid w:val="00050B76"/>
    <w:rsid w:val="00051155"/>
    <w:rsid w:val="000511EF"/>
    <w:rsid w:val="000519D0"/>
    <w:rsid w:val="00051C0D"/>
    <w:rsid w:val="000536FB"/>
    <w:rsid w:val="00056CF1"/>
    <w:rsid w:val="00057384"/>
    <w:rsid w:val="000578B2"/>
    <w:rsid w:val="0006063C"/>
    <w:rsid w:val="00063185"/>
    <w:rsid w:val="000636F5"/>
    <w:rsid w:val="00064613"/>
    <w:rsid w:val="0006530A"/>
    <w:rsid w:val="00067C2B"/>
    <w:rsid w:val="00070B20"/>
    <w:rsid w:val="0007190E"/>
    <w:rsid w:val="00071DDB"/>
    <w:rsid w:val="00071FF0"/>
    <w:rsid w:val="00072C0E"/>
    <w:rsid w:val="00074657"/>
    <w:rsid w:val="0007487D"/>
    <w:rsid w:val="00074BB6"/>
    <w:rsid w:val="00074CE5"/>
    <w:rsid w:val="00075201"/>
    <w:rsid w:val="00075990"/>
    <w:rsid w:val="00076114"/>
    <w:rsid w:val="00076432"/>
    <w:rsid w:val="00076A15"/>
    <w:rsid w:val="0007747A"/>
    <w:rsid w:val="00080F22"/>
    <w:rsid w:val="000821AD"/>
    <w:rsid w:val="00082996"/>
    <w:rsid w:val="00082DE6"/>
    <w:rsid w:val="000835F9"/>
    <w:rsid w:val="00083C85"/>
    <w:rsid w:val="00084ADF"/>
    <w:rsid w:val="000850BA"/>
    <w:rsid w:val="000851AD"/>
    <w:rsid w:val="000864C1"/>
    <w:rsid w:val="000868F6"/>
    <w:rsid w:val="00086F35"/>
    <w:rsid w:val="000904F1"/>
    <w:rsid w:val="00090732"/>
    <w:rsid w:val="00090EE1"/>
    <w:rsid w:val="00090F2B"/>
    <w:rsid w:val="000919B7"/>
    <w:rsid w:val="00092288"/>
    <w:rsid w:val="00092416"/>
    <w:rsid w:val="00092E86"/>
    <w:rsid w:val="00093EAB"/>
    <w:rsid w:val="0009444F"/>
    <w:rsid w:val="00095217"/>
    <w:rsid w:val="00095D49"/>
    <w:rsid w:val="00096DB5"/>
    <w:rsid w:val="000A0965"/>
    <w:rsid w:val="000A0A53"/>
    <w:rsid w:val="000A0D57"/>
    <w:rsid w:val="000A1037"/>
    <w:rsid w:val="000A12F2"/>
    <w:rsid w:val="000A307C"/>
    <w:rsid w:val="000A425A"/>
    <w:rsid w:val="000A480A"/>
    <w:rsid w:val="000A52A7"/>
    <w:rsid w:val="000A5FAE"/>
    <w:rsid w:val="000A6303"/>
    <w:rsid w:val="000A6C55"/>
    <w:rsid w:val="000A6CD6"/>
    <w:rsid w:val="000A78B4"/>
    <w:rsid w:val="000B0F0B"/>
    <w:rsid w:val="000B19F2"/>
    <w:rsid w:val="000B2C50"/>
    <w:rsid w:val="000B41CB"/>
    <w:rsid w:val="000B5A0D"/>
    <w:rsid w:val="000B5E93"/>
    <w:rsid w:val="000B6208"/>
    <w:rsid w:val="000B68F5"/>
    <w:rsid w:val="000B6DA0"/>
    <w:rsid w:val="000C019E"/>
    <w:rsid w:val="000C06B1"/>
    <w:rsid w:val="000C0AD2"/>
    <w:rsid w:val="000C30B5"/>
    <w:rsid w:val="000C328F"/>
    <w:rsid w:val="000C492B"/>
    <w:rsid w:val="000C62BB"/>
    <w:rsid w:val="000C6BF8"/>
    <w:rsid w:val="000C7AAD"/>
    <w:rsid w:val="000C7FB3"/>
    <w:rsid w:val="000D01EE"/>
    <w:rsid w:val="000D065B"/>
    <w:rsid w:val="000D1145"/>
    <w:rsid w:val="000D2E73"/>
    <w:rsid w:val="000D39BA"/>
    <w:rsid w:val="000D3A22"/>
    <w:rsid w:val="000D3D75"/>
    <w:rsid w:val="000D419F"/>
    <w:rsid w:val="000D43D1"/>
    <w:rsid w:val="000D4C7F"/>
    <w:rsid w:val="000D5DF1"/>
    <w:rsid w:val="000D6126"/>
    <w:rsid w:val="000D62A8"/>
    <w:rsid w:val="000D65E9"/>
    <w:rsid w:val="000D69CC"/>
    <w:rsid w:val="000D6EB0"/>
    <w:rsid w:val="000D6ED1"/>
    <w:rsid w:val="000D7127"/>
    <w:rsid w:val="000D7211"/>
    <w:rsid w:val="000D76F6"/>
    <w:rsid w:val="000D7770"/>
    <w:rsid w:val="000D77E9"/>
    <w:rsid w:val="000E0305"/>
    <w:rsid w:val="000E0736"/>
    <w:rsid w:val="000E0E6E"/>
    <w:rsid w:val="000E188A"/>
    <w:rsid w:val="000E1BB7"/>
    <w:rsid w:val="000E1ED9"/>
    <w:rsid w:val="000E2998"/>
    <w:rsid w:val="000E4D10"/>
    <w:rsid w:val="000E5410"/>
    <w:rsid w:val="000E54C6"/>
    <w:rsid w:val="000E59D7"/>
    <w:rsid w:val="000E5D11"/>
    <w:rsid w:val="000E661B"/>
    <w:rsid w:val="000E6976"/>
    <w:rsid w:val="000E70B5"/>
    <w:rsid w:val="000E7BFE"/>
    <w:rsid w:val="000E7D2D"/>
    <w:rsid w:val="000F175A"/>
    <w:rsid w:val="000F26C3"/>
    <w:rsid w:val="000F300B"/>
    <w:rsid w:val="000F4FD2"/>
    <w:rsid w:val="000F5714"/>
    <w:rsid w:val="000F5C72"/>
    <w:rsid w:val="000F5D65"/>
    <w:rsid w:val="001008AF"/>
    <w:rsid w:val="00101AE3"/>
    <w:rsid w:val="0010483B"/>
    <w:rsid w:val="001053C6"/>
    <w:rsid w:val="00105658"/>
    <w:rsid w:val="0010648F"/>
    <w:rsid w:val="001075B4"/>
    <w:rsid w:val="00107C91"/>
    <w:rsid w:val="001101AF"/>
    <w:rsid w:val="00110759"/>
    <w:rsid w:val="00113265"/>
    <w:rsid w:val="001137B4"/>
    <w:rsid w:val="00115CB9"/>
    <w:rsid w:val="001162A8"/>
    <w:rsid w:val="00116F95"/>
    <w:rsid w:val="0012009A"/>
    <w:rsid w:val="00120258"/>
    <w:rsid w:val="001213F5"/>
    <w:rsid w:val="00121528"/>
    <w:rsid w:val="00121935"/>
    <w:rsid w:val="00122339"/>
    <w:rsid w:val="0012367E"/>
    <w:rsid w:val="00124E4D"/>
    <w:rsid w:val="00125334"/>
    <w:rsid w:val="001254B8"/>
    <w:rsid w:val="00125C4B"/>
    <w:rsid w:val="00125C99"/>
    <w:rsid w:val="00126CA4"/>
    <w:rsid w:val="001278E5"/>
    <w:rsid w:val="00127CBB"/>
    <w:rsid w:val="00127E91"/>
    <w:rsid w:val="00132427"/>
    <w:rsid w:val="00132716"/>
    <w:rsid w:val="00134B18"/>
    <w:rsid w:val="00134B65"/>
    <w:rsid w:val="001361C1"/>
    <w:rsid w:val="00136F6F"/>
    <w:rsid w:val="00137651"/>
    <w:rsid w:val="001377B6"/>
    <w:rsid w:val="00137E34"/>
    <w:rsid w:val="001406D8"/>
    <w:rsid w:val="00140F84"/>
    <w:rsid w:val="00141199"/>
    <w:rsid w:val="00141906"/>
    <w:rsid w:val="0014286C"/>
    <w:rsid w:val="00143622"/>
    <w:rsid w:val="001437DE"/>
    <w:rsid w:val="001439EF"/>
    <w:rsid w:val="00143B54"/>
    <w:rsid w:val="00144101"/>
    <w:rsid w:val="0014418D"/>
    <w:rsid w:val="00145A92"/>
    <w:rsid w:val="001473BA"/>
    <w:rsid w:val="00150090"/>
    <w:rsid w:val="0015073C"/>
    <w:rsid w:val="0015074B"/>
    <w:rsid w:val="00150B60"/>
    <w:rsid w:val="00151845"/>
    <w:rsid w:val="001529FA"/>
    <w:rsid w:val="00153072"/>
    <w:rsid w:val="00153090"/>
    <w:rsid w:val="0015410A"/>
    <w:rsid w:val="00154AF1"/>
    <w:rsid w:val="0015511E"/>
    <w:rsid w:val="00156943"/>
    <w:rsid w:val="00156AC7"/>
    <w:rsid w:val="00156CB4"/>
    <w:rsid w:val="00157635"/>
    <w:rsid w:val="00157E84"/>
    <w:rsid w:val="00160438"/>
    <w:rsid w:val="0016115F"/>
    <w:rsid w:val="00161DB4"/>
    <w:rsid w:val="001623C0"/>
    <w:rsid w:val="0016287C"/>
    <w:rsid w:val="00162E6A"/>
    <w:rsid w:val="00163184"/>
    <w:rsid w:val="001643B6"/>
    <w:rsid w:val="00164AFC"/>
    <w:rsid w:val="00166184"/>
    <w:rsid w:val="0016624E"/>
    <w:rsid w:val="0016715D"/>
    <w:rsid w:val="0017003E"/>
    <w:rsid w:val="0017011B"/>
    <w:rsid w:val="00170561"/>
    <w:rsid w:val="00170570"/>
    <w:rsid w:val="00170874"/>
    <w:rsid w:val="00171391"/>
    <w:rsid w:val="001715D6"/>
    <w:rsid w:val="00171BD1"/>
    <w:rsid w:val="00172406"/>
    <w:rsid w:val="00173C87"/>
    <w:rsid w:val="00175B54"/>
    <w:rsid w:val="001763F6"/>
    <w:rsid w:val="00176487"/>
    <w:rsid w:val="00177831"/>
    <w:rsid w:val="0018272A"/>
    <w:rsid w:val="00182917"/>
    <w:rsid w:val="00182BEE"/>
    <w:rsid w:val="001832A1"/>
    <w:rsid w:val="00184361"/>
    <w:rsid w:val="00184C6E"/>
    <w:rsid w:val="0018544E"/>
    <w:rsid w:val="0018554A"/>
    <w:rsid w:val="001855DD"/>
    <w:rsid w:val="00187B0D"/>
    <w:rsid w:val="00187B31"/>
    <w:rsid w:val="00187C5C"/>
    <w:rsid w:val="0019091B"/>
    <w:rsid w:val="00190951"/>
    <w:rsid w:val="00190C06"/>
    <w:rsid w:val="00192A1F"/>
    <w:rsid w:val="00192DFD"/>
    <w:rsid w:val="00193955"/>
    <w:rsid w:val="00196406"/>
    <w:rsid w:val="001967B9"/>
    <w:rsid w:val="001971E6"/>
    <w:rsid w:val="00197DD5"/>
    <w:rsid w:val="001A0125"/>
    <w:rsid w:val="001A13AC"/>
    <w:rsid w:val="001A23D5"/>
    <w:rsid w:val="001A2BE8"/>
    <w:rsid w:val="001A415B"/>
    <w:rsid w:val="001A41D3"/>
    <w:rsid w:val="001A4433"/>
    <w:rsid w:val="001A4F6B"/>
    <w:rsid w:val="001A5B9A"/>
    <w:rsid w:val="001A5FB1"/>
    <w:rsid w:val="001A640D"/>
    <w:rsid w:val="001A72FC"/>
    <w:rsid w:val="001B0254"/>
    <w:rsid w:val="001B1F97"/>
    <w:rsid w:val="001B4476"/>
    <w:rsid w:val="001B47CE"/>
    <w:rsid w:val="001B52FF"/>
    <w:rsid w:val="001B64C2"/>
    <w:rsid w:val="001C01C3"/>
    <w:rsid w:val="001C08FA"/>
    <w:rsid w:val="001C0A1D"/>
    <w:rsid w:val="001C0F22"/>
    <w:rsid w:val="001C18A7"/>
    <w:rsid w:val="001C220E"/>
    <w:rsid w:val="001C2C5F"/>
    <w:rsid w:val="001C305A"/>
    <w:rsid w:val="001C367C"/>
    <w:rsid w:val="001C3FB8"/>
    <w:rsid w:val="001C492D"/>
    <w:rsid w:val="001C534C"/>
    <w:rsid w:val="001C5490"/>
    <w:rsid w:val="001C5C7F"/>
    <w:rsid w:val="001C5C83"/>
    <w:rsid w:val="001C6784"/>
    <w:rsid w:val="001C7150"/>
    <w:rsid w:val="001C724A"/>
    <w:rsid w:val="001D1303"/>
    <w:rsid w:val="001D26A1"/>
    <w:rsid w:val="001D2A06"/>
    <w:rsid w:val="001D317F"/>
    <w:rsid w:val="001D414A"/>
    <w:rsid w:val="001D495C"/>
    <w:rsid w:val="001D55AD"/>
    <w:rsid w:val="001D5FB0"/>
    <w:rsid w:val="001D60CE"/>
    <w:rsid w:val="001D7163"/>
    <w:rsid w:val="001D73B4"/>
    <w:rsid w:val="001D7444"/>
    <w:rsid w:val="001D7B37"/>
    <w:rsid w:val="001E0ADF"/>
    <w:rsid w:val="001E1404"/>
    <w:rsid w:val="001E172D"/>
    <w:rsid w:val="001E1B45"/>
    <w:rsid w:val="001E211F"/>
    <w:rsid w:val="001E2BD1"/>
    <w:rsid w:val="001E2F59"/>
    <w:rsid w:val="001E33D2"/>
    <w:rsid w:val="001E46E5"/>
    <w:rsid w:val="001E5575"/>
    <w:rsid w:val="001F0BBC"/>
    <w:rsid w:val="001F2622"/>
    <w:rsid w:val="001F3116"/>
    <w:rsid w:val="001F42AF"/>
    <w:rsid w:val="001F43E6"/>
    <w:rsid w:val="001F459B"/>
    <w:rsid w:val="001F50AA"/>
    <w:rsid w:val="001F6D11"/>
    <w:rsid w:val="001F6DF5"/>
    <w:rsid w:val="001F70C3"/>
    <w:rsid w:val="001F7D82"/>
    <w:rsid w:val="002007B8"/>
    <w:rsid w:val="00200FB7"/>
    <w:rsid w:val="0020111E"/>
    <w:rsid w:val="00201CA9"/>
    <w:rsid w:val="00201DE9"/>
    <w:rsid w:val="00202D9C"/>
    <w:rsid w:val="00204184"/>
    <w:rsid w:val="0020585E"/>
    <w:rsid w:val="00205A20"/>
    <w:rsid w:val="002069DB"/>
    <w:rsid w:val="00206CCC"/>
    <w:rsid w:val="00206D48"/>
    <w:rsid w:val="0021094B"/>
    <w:rsid w:val="00210B56"/>
    <w:rsid w:val="002112F2"/>
    <w:rsid w:val="00211ACF"/>
    <w:rsid w:val="00212912"/>
    <w:rsid w:val="00212E76"/>
    <w:rsid w:val="0021380C"/>
    <w:rsid w:val="00213EC7"/>
    <w:rsid w:val="0021467C"/>
    <w:rsid w:val="00215223"/>
    <w:rsid w:val="00215D11"/>
    <w:rsid w:val="00216080"/>
    <w:rsid w:val="002167CD"/>
    <w:rsid w:val="00216C9F"/>
    <w:rsid w:val="0021704B"/>
    <w:rsid w:val="00220419"/>
    <w:rsid w:val="002215F5"/>
    <w:rsid w:val="0022235A"/>
    <w:rsid w:val="00223399"/>
    <w:rsid w:val="00223524"/>
    <w:rsid w:val="00223E5C"/>
    <w:rsid w:val="002258AE"/>
    <w:rsid w:val="00225F31"/>
    <w:rsid w:val="00226400"/>
    <w:rsid w:val="00227232"/>
    <w:rsid w:val="00230097"/>
    <w:rsid w:val="002301C1"/>
    <w:rsid w:val="0023149D"/>
    <w:rsid w:val="002315A8"/>
    <w:rsid w:val="002342CA"/>
    <w:rsid w:val="00234E77"/>
    <w:rsid w:val="00235229"/>
    <w:rsid w:val="00235398"/>
    <w:rsid w:val="002354AA"/>
    <w:rsid w:val="00237A30"/>
    <w:rsid w:val="002401EB"/>
    <w:rsid w:val="00240C9C"/>
    <w:rsid w:val="002410DD"/>
    <w:rsid w:val="00241488"/>
    <w:rsid w:val="00241F78"/>
    <w:rsid w:val="00241F99"/>
    <w:rsid w:val="002422E6"/>
    <w:rsid w:val="002424C0"/>
    <w:rsid w:val="00242E42"/>
    <w:rsid w:val="00246196"/>
    <w:rsid w:val="00246F8D"/>
    <w:rsid w:val="002475D7"/>
    <w:rsid w:val="00247683"/>
    <w:rsid w:val="0024782A"/>
    <w:rsid w:val="00247F9D"/>
    <w:rsid w:val="00247FDD"/>
    <w:rsid w:val="002501CA"/>
    <w:rsid w:val="00251076"/>
    <w:rsid w:val="00252474"/>
    <w:rsid w:val="002529C3"/>
    <w:rsid w:val="00252D89"/>
    <w:rsid w:val="002530BD"/>
    <w:rsid w:val="0025326E"/>
    <w:rsid w:val="0025330C"/>
    <w:rsid w:val="00253B1C"/>
    <w:rsid w:val="0025518B"/>
    <w:rsid w:val="00255653"/>
    <w:rsid w:val="00255F61"/>
    <w:rsid w:val="002560E8"/>
    <w:rsid w:val="00256462"/>
    <w:rsid w:val="0025736B"/>
    <w:rsid w:val="00260E70"/>
    <w:rsid w:val="002617AA"/>
    <w:rsid w:val="00262AA7"/>
    <w:rsid w:val="00262F96"/>
    <w:rsid w:val="00265DA7"/>
    <w:rsid w:val="00265DDB"/>
    <w:rsid w:val="002664B3"/>
    <w:rsid w:val="00266753"/>
    <w:rsid w:val="00266948"/>
    <w:rsid w:val="002674C1"/>
    <w:rsid w:val="00270043"/>
    <w:rsid w:val="00271619"/>
    <w:rsid w:val="00271F4A"/>
    <w:rsid w:val="00272CC7"/>
    <w:rsid w:val="002732B2"/>
    <w:rsid w:val="00273679"/>
    <w:rsid w:val="00274583"/>
    <w:rsid w:val="00275787"/>
    <w:rsid w:val="00275F5E"/>
    <w:rsid w:val="00276A00"/>
    <w:rsid w:val="0027705E"/>
    <w:rsid w:val="00282C1A"/>
    <w:rsid w:val="002838F6"/>
    <w:rsid w:val="002839B6"/>
    <w:rsid w:val="00284693"/>
    <w:rsid w:val="00284705"/>
    <w:rsid w:val="00284A17"/>
    <w:rsid w:val="00284C02"/>
    <w:rsid w:val="0028694A"/>
    <w:rsid w:val="00290ADF"/>
    <w:rsid w:val="002912AF"/>
    <w:rsid w:val="00292669"/>
    <w:rsid w:val="002926FD"/>
    <w:rsid w:val="002932FB"/>
    <w:rsid w:val="00293BDD"/>
    <w:rsid w:val="00293D3C"/>
    <w:rsid w:val="00295C7E"/>
    <w:rsid w:val="0029639D"/>
    <w:rsid w:val="002A083A"/>
    <w:rsid w:val="002A19D9"/>
    <w:rsid w:val="002A217E"/>
    <w:rsid w:val="002A2428"/>
    <w:rsid w:val="002A27BC"/>
    <w:rsid w:val="002A2DA6"/>
    <w:rsid w:val="002A310E"/>
    <w:rsid w:val="002A405D"/>
    <w:rsid w:val="002A40BD"/>
    <w:rsid w:val="002A4D92"/>
    <w:rsid w:val="002A538C"/>
    <w:rsid w:val="002A5401"/>
    <w:rsid w:val="002A6904"/>
    <w:rsid w:val="002A7614"/>
    <w:rsid w:val="002B153E"/>
    <w:rsid w:val="002B1EED"/>
    <w:rsid w:val="002B29BF"/>
    <w:rsid w:val="002B3548"/>
    <w:rsid w:val="002B4754"/>
    <w:rsid w:val="002B5519"/>
    <w:rsid w:val="002B57AA"/>
    <w:rsid w:val="002B65BB"/>
    <w:rsid w:val="002B6853"/>
    <w:rsid w:val="002B6E14"/>
    <w:rsid w:val="002B70DA"/>
    <w:rsid w:val="002B71F2"/>
    <w:rsid w:val="002B7915"/>
    <w:rsid w:val="002B79C6"/>
    <w:rsid w:val="002B7F11"/>
    <w:rsid w:val="002C09A7"/>
    <w:rsid w:val="002C0D6C"/>
    <w:rsid w:val="002C0ECF"/>
    <w:rsid w:val="002C12D4"/>
    <w:rsid w:val="002C2061"/>
    <w:rsid w:val="002C2201"/>
    <w:rsid w:val="002C230B"/>
    <w:rsid w:val="002C26AE"/>
    <w:rsid w:val="002C2A7A"/>
    <w:rsid w:val="002C2CD5"/>
    <w:rsid w:val="002C38E9"/>
    <w:rsid w:val="002C453C"/>
    <w:rsid w:val="002C4AC5"/>
    <w:rsid w:val="002C60BF"/>
    <w:rsid w:val="002C6278"/>
    <w:rsid w:val="002C651D"/>
    <w:rsid w:val="002C6DB3"/>
    <w:rsid w:val="002C7A80"/>
    <w:rsid w:val="002D079D"/>
    <w:rsid w:val="002D0A27"/>
    <w:rsid w:val="002D0B16"/>
    <w:rsid w:val="002D0CC0"/>
    <w:rsid w:val="002D140D"/>
    <w:rsid w:val="002D2BD2"/>
    <w:rsid w:val="002D510D"/>
    <w:rsid w:val="002D57BD"/>
    <w:rsid w:val="002D6154"/>
    <w:rsid w:val="002D62F6"/>
    <w:rsid w:val="002D67AF"/>
    <w:rsid w:val="002D684C"/>
    <w:rsid w:val="002D6EB3"/>
    <w:rsid w:val="002D7B59"/>
    <w:rsid w:val="002E0AFA"/>
    <w:rsid w:val="002E1D4C"/>
    <w:rsid w:val="002E2ED8"/>
    <w:rsid w:val="002E3076"/>
    <w:rsid w:val="002E3F15"/>
    <w:rsid w:val="002E53A9"/>
    <w:rsid w:val="002E53DC"/>
    <w:rsid w:val="002E5791"/>
    <w:rsid w:val="002E62B9"/>
    <w:rsid w:val="002E63D4"/>
    <w:rsid w:val="002E6421"/>
    <w:rsid w:val="002E6B90"/>
    <w:rsid w:val="002E72AA"/>
    <w:rsid w:val="002E7CB1"/>
    <w:rsid w:val="002E7DCF"/>
    <w:rsid w:val="002E7EA8"/>
    <w:rsid w:val="002F07F9"/>
    <w:rsid w:val="002F09A5"/>
    <w:rsid w:val="002F0B04"/>
    <w:rsid w:val="002F0F1E"/>
    <w:rsid w:val="002F0FF0"/>
    <w:rsid w:val="002F11F4"/>
    <w:rsid w:val="002F1487"/>
    <w:rsid w:val="002F1CC9"/>
    <w:rsid w:val="002F2095"/>
    <w:rsid w:val="002F2D94"/>
    <w:rsid w:val="002F403B"/>
    <w:rsid w:val="002F445F"/>
    <w:rsid w:val="002F4AA6"/>
    <w:rsid w:val="002F4F71"/>
    <w:rsid w:val="002F633C"/>
    <w:rsid w:val="002F6BE7"/>
    <w:rsid w:val="002F7197"/>
    <w:rsid w:val="002F7A54"/>
    <w:rsid w:val="002F7F44"/>
    <w:rsid w:val="003009A7"/>
    <w:rsid w:val="00300D15"/>
    <w:rsid w:val="00300EF6"/>
    <w:rsid w:val="00301F06"/>
    <w:rsid w:val="00302DDD"/>
    <w:rsid w:val="003033FB"/>
    <w:rsid w:val="00303872"/>
    <w:rsid w:val="0030480E"/>
    <w:rsid w:val="00305B95"/>
    <w:rsid w:val="00306144"/>
    <w:rsid w:val="00306DAF"/>
    <w:rsid w:val="0031022E"/>
    <w:rsid w:val="00314A4A"/>
    <w:rsid w:val="00315936"/>
    <w:rsid w:val="00315B1C"/>
    <w:rsid w:val="003160F8"/>
    <w:rsid w:val="00316F30"/>
    <w:rsid w:val="00317A4E"/>
    <w:rsid w:val="00320B8D"/>
    <w:rsid w:val="00321640"/>
    <w:rsid w:val="00321D10"/>
    <w:rsid w:val="0032205B"/>
    <w:rsid w:val="003229A2"/>
    <w:rsid w:val="00322E78"/>
    <w:rsid w:val="003235D8"/>
    <w:rsid w:val="00323A1B"/>
    <w:rsid w:val="00323D96"/>
    <w:rsid w:val="00324348"/>
    <w:rsid w:val="003262C1"/>
    <w:rsid w:val="00326AC2"/>
    <w:rsid w:val="00326F90"/>
    <w:rsid w:val="0033030C"/>
    <w:rsid w:val="003306E3"/>
    <w:rsid w:val="003308CA"/>
    <w:rsid w:val="0033135A"/>
    <w:rsid w:val="00331366"/>
    <w:rsid w:val="0033147E"/>
    <w:rsid w:val="00331B90"/>
    <w:rsid w:val="003321DD"/>
    <w:rsid w:val="00332CBD"/>
    <w:rsid w:val="0033351A"/>
    <w:rsid w:val="003335A9"/>
    <w:rsid w:val="00334E78"/>
    <w:rsid w:val="00334F17"/>
    <w:rsid w:val="00340119"/>
    <w:rsid w:val="003401F4"/>
    <w:rsid w:val="00341528"/>
    <w:rsid w:val="0034181D"/>
    <w:rsid w:val="00343631"/>
    <w:rsid w:val="00343A22"/>
    <w:rsid w:val="00346576"/>
    <w:rsid w:val="00346E80"/>
    <w:rsid w:val="003478ED"/>
    <w:rsid w:val="003500E2"/>
    <w:rsid w:val="0035036F"/>
    <w:rsid w:val="003507C5"/>
    <w:rsid w:val="003509EF"/>
    <w:rsid w:val="00350DFF"/>
    <w:rsid w:val="00350EC8"/>
    <w:rsid w:val="00350F29"/>
    <w:rsid w:val="00350FF2"/>
    <w:rsid w:val="00351FF5"/>
    <w:rsid w:val="00352270"/>
    <w:rsid w:val="00352307"/>
    <w:rsid w:val="0035262D"/>
    <w:rsid w:val="00353913"/>
    <w:rsid w:val="003549EB"/>
    <w:rsid w:val="00355F2B"/>
    <w:rsid w:val="0035663E"/>
    <w:rsid w:val="003575C4"/>
    <w:rsid w:val="00360450"/>
    <w:rsid w:val="00360BC6"/>
    <w:rsid w:val="00361C78"/>
    <w:rsid w:val="00361E94"/>
    <w:rsid w:val="0036315E"/>
    <w:rsid w:val="003640E8"/>
    <w:rsid w:val="0036515E"/>
    <w:rsid w:val="00365DA8"/>
    <w:rsid w:val="00366C1A"/>
    <w:rsid w:val="0036778F"/>
    <w:rsid w:val="00367A07"/>
    <w:rsid w:val="00370637"/>
    <w:rsid w:val="00371617"/>
    <w:rsid w:val="00372281"/>
    <w:rsid w:val="003740D8"/>
    <w:rsid w:val="00374135"/>
    <w:rsid w:val="003742CE"/>
    <w:rsid w:val="00374A42"/>
    <w:rsid w:val="003751C7"/>
    <w:rsid w:val="0037538D"/>
    <w:rsid w:val="0037563C"/>
    <w:rsid w:val="003758C1"/>
    <w:rsid w:val="00375AB8"/>
    <w:rsid w:val="003771AF"/>
    <w:rsid w:val="0037768A"/>
    <w:rsid w:val="00377A17"/>
    <w:rsid w:val="00380253"/>
    <w:rsid w:val="003810C5"/>
    <w:rsid w:val="003816AD"/>
    <w:rsid w:val="003818FE"/>
    <w:rsid w:val="00382B33"/>
    <w:rsid w:val="0038365A"/>
    <w:rsid w:val="00384BC1"/>
    <w:rsid w:val="003853D8"/>
    <w:rsid w:val="00387047"/>
    <w:rsid w:val="003914E5"/>
    <w:rsid w:val="003922F2"/>
    <w:rsid w:val="00393456"/>
    <w:rsid w:val="00395FB7"/>
    <w:rsid w:val="00396459"/>
    <w:rsid w:val="0039705C"/>
    <w:rsid w:val="003A01F2"/>
    <w:rsid w:val="003A1175"/>
    <w:rsid w:val="003A2CD7"/>
    <w:rsid w:val="003A45D6"/>
    <w:rsid w:val="003A56E3"/>
    <w:rsid w:val="003A619C"/>
    <w:rsid w:val="003A7912"/>
    <w:rsid w:val="003B0F38"/>
    <w:rsid w:val="003B219C"/>
    <w:rsid w:val="003B2542"/>
    <w:rsid w:val="003B2D68"/>
    <w:rsid w:val="003B2F3D"/>
    <w:rsid w:val="003B3456"/>
    <w:rsid w:val="003B3D17"/>
    <w:rsid w:val="003B3D40"/>
    <w:rsid w:val="003B41A1"/>
    <w:rsid w:val="003B4425"/>
    <w:rsid w:val="003B4598"/>
    <w:rsid w:val="003B4959"/>
    <w:rsid w:val="003B515D"/>
    <w:rsid w:val="003B5C3B"/>
    <w:rsid w:val="003B5E75"/>
    <w:rsid w:val="003B5EDB"/>
    <w:rsid w:val="003B65FB"/>
    <w:rsid w:val="003B67BA"/>
    <w:rsid w:val="003B6CFA"/>
    <w:rsid w:val="003B71CE"/>
    <w:rsid w:val="003B7A73"/>
    <w:rsid w:val="003B7EDC"/>
    <w:rsid w:val="003C0270"/>
    <w:rsid w:val="003C0939"/>
    <w:rsid w:val="003C0BC9"/>
    <w:rsid w:val="003C0DC8"/>
    <w:rsid w:val="003C35A9"/>
    <w:rsid w:val="003C3747"/>
    <w:rsid w:val="003C3781"/>
    <w:rsid w:val="003C3C35"/>
    <w:rsid w:val="003C4A8B"/>
    <w:rsid w:val="003C792E"/>
    <w:rsid w:val="003C7978"/>
    <w:rsid w:val="003C7A7B"/>
    <w:rsid w:val="003C7B01"/>
    <w:rsid w:val="003D049A"/>
    <w:rsid w:val="003D0E23"/>
    <w:rsid w:val="003D28E1"/>
    <w:rsid w:val="003D43ED"/>
    <w:rsid w:val="003D46A5"/>
    <w:rsid w:val="003D48DE"/>
    <w:rsid w:val="003D4DCE"/>
    <w:rsid w:val="003D4FB4"/>
    <w:rsid w:val="003D506B"/>
    <w:rsid w:val="003D54A5"/>
    <w:rsid w:val="003D6833"/>
    <w:rsid w:val="003D7072"/>
    <w:rsid w:val="003E07A2"/>
    <w:rsid w:val="003E1366"/>
    <w:rsid w:val="003E14FC"/>
    <w:rsid w:val="003E197C"/>
    <w:rsid w:val="003E1BA9"/>
    <w:rsid w:val="003E1DD3"/>
    <w:rsid w:val="003E209B"/>
    <w:rsid w:val="003E369D"/>
    <w:rsid w:val="003E37A6"/>
    <w:rsid w:val="003E60CE"/>
    <w:rsid w:val="003F065D"/>
    <w:rsid w:val="003F1223"/>
    <w:rsid w:val="003F1BA6"/>
    <w:rsid w:val="003F20B9"/>
    <w:rsid w:val="003F2B84"/>
    <w:rsid w:val="003F35C7"/>
    <w:rsid w:val="003F391F"/>
    <w:rsid w:val="003F47A2"/>
    <w:rsid w:val="003F57AD"/>
    <w:rsid w:val="003F70EB"/>
    <w:rsid w:val="003F7172"/>
    <w:rsid w:val="003F7A07"/>
    <w:rsid w:val="003F7D14"/>
    <w:rsid w:val="004000A7"/>
    <w:rsid w:val="0040020F"/>
    <w:rsid w:val="00400659"/>
    <w:rsid w:val="00400849"/>
    <w:rsid w:val="00401140"/>
    <w:rsid w:val="00401E0A"/>
    <w:rsid w:val="004026C3"/>
    <w:rsid w:val="004036D4"/>
    <w:rsid w:val="00404767"/>
    <w:rsid w:val="004048C7"/>
    <w:rsid w:val="004053A9"/>
    <w:rsid w:val="00407F36"/>
    <w:rsid w:val="00410229"/>
    <w:rsid w:val="00410EDA"/>
    <w:rsid w:val="0041208C"/>
    <w:rsid w:val="00412AC6"/>
    <w:rsid w:val="00412B04"/>
    <w:rsid w:val="00413AD3"/>
    <w:rsid w:val="0041450F"/>
    <w:rsid w:val="00415AE7"/>
    <w:rsid w:val="00415F68"/>
    <w:rsid w:val="004164DF"/>
    <w:rsid w:val="004167C9"/>
    <w:rsid w:val="00417348"/>
    <w:rsid w:val="00420413"/>
    <w:rsid w:val="00420601"/>
    <w:rsid w:val="00421ABE"/>
    <w:rsid w:val="00421F24"/>
    <w:rsid w:val="0042351C"/>
    <w:rsid w:val="0042354E"/>
    <w:rsid w:val="00423F58"/>
    <w:rsid w:val="004244C7"/>
    <w:rsid w:val="00424502"/>
    <w:rsid w:val="00424934"/>
    <w:rsid w:val="00424B4B"/>
    <w:rsid w:val="00424F96"/>
    <w:rsid w:val="004257DD"/>
    <w:rsid w:val="004258B2"/>
    <w:rsid w:val="00426294"/>
    <w:rsid w:val="004262A3"/>
    <w:rsid w:val="00426C3B"/>
    <w:rsid w:val="004273C9"/>
    <w:rsid w:val="00430239"/>
    <w:rsid w:val="0043103B"/>
    <w:rsid w:val="004317A3"/>
    <w:rsid w:val="00432F9C"/>
    <w:rsid w:val="00434066"/>
    <w:rsid w:val="0043436D"/>
    <w:rsid w:val="004345BA"/>
    <w:rsid w:val="0043465A"/>
    <w:rsid w:val="00434A57"/>
    <w:rsid w:val="00440C84"/>
    <w:rsid w:val="00440F2F"/>
    <w:rsid w:val="00442A9C"/>
    <w:rsid w:val="00443469"/>
    <w:rsid w:val="00443547"/>
    <w:rsid w:val="00444766"/>
    <w:rsid w:val="00444C0E"/>
    <w:rsid w:val="00445574"/>
    <w:rsid w:val="00446BE5"/>
    <w:rsid w:val="00447396"/>
    <w:rsid w:val="0045039C"/>
    <w:rsid w:val="0045272B"/>
    <w:rsid w:val="00452BDC"/>
    <w:rsid w:val="00452EB9"/>
    <w:rsid w:val="004545BE"/>
    <w:rsid w:val="00455DFE"/>
    <w:rsid w:val="0045747F"/>
    <w:rsid w:val="00460759"/>
    <w:rsid w:val="00461BA7"/>
    <w:rsid w:val="00462116"/>
    <w:rsid w:val="0046221B"/>
    <w:rsid w:val="00462F5E"/>
    <w:rsid w:val="00462FD8"/>
    <w:rsid w:val="00463629"/>
    <w:rsid w:val="00463B64"/>
    <w:rsid w:val="00463EC9"/>
    <w:rsid w:val="00464201"/>
    <w:rsid w:val="004647BF"/>
    <w:rsid w:val="004648EE"/>
    <w:rsid w:val="004653E3"/>
    <w:rsid w:val="00465C42"/>
    <w:rsid w:val="00466A9A"/>
    <w:rsid w:val="00466ABB"/>
    <w:rsid w:val="00467B5C"/>
    <w:rsid w:val="0047168F"/>
    <w:rsid w:val="004717C8"/>
    <w:rsid w:val="00471CE6"/>
    <w:rsid w:val="0047202B"/>
    <w:rsid w:val="00472974"/>
    <w:rsid w:val="00472A16"/>
    <w:rsid w:val="004735C4"/>
    <w:rsid w:val="00473852"/>
    <w:rsid w:val="0047446F"/>
    <w:rsid w:val="00474F6A"/>
    <w:rsid w:val="004770A7"/>
    <w:rsid w:val="00477BF7"/>
    <w:rsid w:val="00477F71"/>
    <w:rsid w:val="00480DCA"/>
    <w:rsid w:val="00481243"/>
    <w:rsid w:val="00481F69"/>
    <w:rsid w:val="00482103"/>
    <w:rsid w:val="004825C9"/>
    <w:rsid w:val="00483D7B"/>
    <w:rsid w:val="00483F99"/>
    <w:rsid w:val="00483FD2"/>
    <w:rsid w:val="00484827"/>
    <w:rsid w:val="00484AE6"/>
    <w:rsid w:val="00485DCC"/>
    <w:rsid w:val="00485FA1"/>
    <w:rsid w:val="004860D9"/>
    <w:rsid w:val="00486CA0"/>
    <w:rsid w:val="0048742B"/>
    <w:rsid w:val="00487A1D"/>
    <w:rsid w:val="00487B9E"/>
    <w:rsid w:val="00490842"/>
    <w:rsid w:val="00490865"/>
    <w:rsid w:val="00491515"/>
    <w:rsid w:val="00491C57"/>
    <w:rsid w:val="0049239A"/>
    <w:rsid w:val="00492625"/>
    <w:rsid w:val="00493C38"/>
    <w:rsid w:val="00494875"/>
    <w:rsid w:val="00494C96"/>
    <w:rsid w:val="00495EE6"/>
    <w:rsid w:val="0049649A"/>
    <w:rsid w:val="0049723D"/>
    <w:rsid w:val="004974CB"/>
    <w:rsid w:val="004979FF"/>
    <w:rsid w:val="004A0146"/>
    <w:rsid w:val="004A05A3"/>
    <w:rsid w:val="004A15E7"/>
    <w:rsid w:val="004A2700"/>
    <w:rsid w:val="004A3286"/>
    <w:rsid w:val="004A38BA"/>
    <w:rsid w:val="004A3A0F"/>
    <w:rsid w:val="004A3B69"/>
    <w:rsid w:val="004A3DC1"/>
    <w:rsid w:val="004A4051"/>
    <w:rsid w:val="004A46FF"/>
    <w:rsid w:val="004A49A4"/>
    <w:rsid w:val="004A4AA7"/>
    <w:rsid w:val="004A5615"/>
    <w:rsid w:val="004A5A6A"/>
    <w:rsid w:val="004A5E10"/>
    <w:rsid w:val="004A71B9"/>
    <w:rsid w:val="004A735D"/>
    <w:rsid w:val="004A7856"/>
    <w:rsid w:val="004B5513"/>
    <w:rsid w:val="004B5E08"/>
    <w:rsid w:val="004B67F7"/>
    <w:rsid w:val="004B71F4"/>
    <w:rsid w:val="004B79B9"/>
    <w:rsid w:val="004C0816"/>
    <w:rsid w:val="004C08CF"/>
    <w:rsid w:val="004C14A4"/>
    <w:rsid w:val="004C3062"/>
    <w:rsid w:val="004C3CD3"/>
    <w:rsid w:val="004C457C"/>
    <w:rsid w:val="004C493A"/>
    <w:rsid w:val="004C5870"/>
    <w:rsid w:val="004C5901"/>
    <w:rsid w:val="004C592F"/>
    <w:rsid w:val="004C6494"/>
    <w:rsid w:val="004C6757"/>
    <w:rsid w:val="004C6873"/>
    <w:rsid w:val="004C6D9B"/>
    <w:rsid w:val="004C7700"/>
    <w:rsid w:val="004C7F9F"/>
    <w:rsid w:val="004C7FA8"/>
    <w:rsid w:val="004D0AC0"/>
    <w:rsid w:val="004D12C6"/>
    <w:rsid w:val="004D2FB9"/>
    <w:rsid w:val="004D3066"/>
    <w:rsid w:val="004D37F3"/>
    <w:rsid w:val="004D3D86"/>
    <w:rsid w:val="004D45D6"/>
    <w:rsid w:val="004D471C"/>
    <w:rsid w:val="004D4B0F"/>
    <w:rsid w:val="004D5A1D"/>
    <w:rsid w:val="004D66F6"/>
    <w:rsid w:val="004D6D3A"/>
    <w:rsid w:val="004D6EDB"/>
    <w:rsid w:val="004D7360"/>
    <w:rsid w:val="004E01ED"/>
    <w:rsid w:val="004E081C"/>
    <w:rsid w:val="004E09CC"/>
    <w:rsid w:val="004E1D59"/>
    <w:rsid w:val="004E2C41"/>
    <w:rsid w:val="004E2EE8"/>
    <w:rsid w:val="004E3780"/>
    <w:rsid w:val="004E46C7"/>
    <w:rsid w:val="004E6497"/>
    <w:rsid w:val="004E7D2C"/>
    <w:rsid w:val="004F04AA"/>
    <w:rsid w:val="004F2097"/>
    <w:rsid w:val="004F218B"/>
    <w:rsid w:val="004F2521"/>
    <w:rsid w:val="004F2FAB"/>
    <w:rsid w:val="004F36DC"/>
    <w:rsid w:val="004F3A70"/>
    <w:rsid w:val="004F3C55"/>
    <w:rsid w:val="004F3EE3"/>
    <w:rsid w:val="004F3F42"/>
    <w:rsid w:val="004F46C8"/>
    <w:rsid w:val="004F5DB3"/>
    <w:rsid w:val="004F7625"/>
    <w:rsid w:val="004F7B5E"/>
    <w:rsid w:val="00500AB7"/>
    <w:rsid w:val="00502413"/>
    <w:rsid w:val="00502548"/>
    <w:rsid w:val="0050270F"/>
    <w:rsid w:val="005030E6"/>
    <w:rsid w:val="0050367C"/>
    <w:rsid w:val="00503A18"/>
    <w:rsid w:val="0050429A"/>
    <w:rsid w:val="00504523"/>
    <w:rsid w:val="005059AB"/>
    <w:rsid w:val="00506316"/>
    <w:rsid w:val="00506340"/>
    <w:rsid w:val="0050634B"/>
    <w:rsid w:val="00506B2C"/>
    <w:rsid w:val="005079AD"/>
    <w:rsid w:val="00507C96"/>
    <w:rsid w:val="005103A4"/>
    <w:rsid w:val="0051047E"/>
    <w:rsid w:val="005114E2"/>
    <w:rsid w:val="0051190F"/>
    <w:rsid w:val="00511BE6"/>
    <w:rsid w:val="00511C70"/>
    <w:rsid w:val="005138C1"/>
    <w:rsid w:val="00513A0F"/>
    <w:rsid w:val="00513AC7"/>
    <w:rsid w:val="00514311"/>
    <w:rsid w:val="00514F2F"/>
    <w:rsid w:val="00514F54"/>
    <w:rsid w:val="005151B1"/>
    <w:rsid w:val="005154C9"/>
    <w:rsid w:val="00515BEF"/>
    <w:rsid w:val="00516029"/>
    <w:rsid w:val="00516F82"/>
    <w:rsid w:val="0051780F"/>
    <w:rsid w:val="005178B7"/>
    <w:rsid w:val="00517F05"/>
    <w:rsid w:val="00517F2A"/>
    <w:rsid w:val="00517FF4"/>
    <w:rsid w:val="00520CE9"/>
    <w:rsid w:val="00520E48"/>
    <w:rsid w:val="005220CC"/>
    <w:rsid w:val="005223DB"/>
    <w:rsid w:val="005226E7"/>
    <w:rsid w:val="00522BB4"/>
    <w:rsid w:val="00524295"/>
    <w:rsid w:val="005243B7"/>
    <w:rsid w:val="00524ABF"/>
    <w:rsid w:val="00525915"/>
    <w:rsid w:val="005261FC"/>
    <w:rsid w:val="005266E2"/>
    <w:rsid w:val="005278BB"/>
    <w:rsid w:val="00531891"/>
    <w:rsid w:val="005329CD"/>
    <w:rsid w:val="005329E0"/>
    <w:rsid w:val="0053372A"/>
    <w:rsid w:val="00533DAF"/>
    <w:rsid w:val="00536511"/>
    <w:rsid w:val="00536539"/>
    <w:rsid w:val="005367F0"/>
    <w:rsid w:val="00537A27"/>
    <w:rsid w:val="00541060"/>
    <w:rsid w:val="005429FD"/>
    <w:rsid w:val="00543247"/>
    <w:rsid w:val="005438E4"/>
    <w:rsid w:val="00544027"/>
    <w:rsid w:val="005448FD"/>
    <w:rsid w:val="00544A56"/>
    <w:rsid w:val="00546555"/>
    <w:rsid w:val="005468B5"/>
    <w:rsid w:val="005473BB"/>
    <w:rsid w:val="00547AA6"/>
    <w:rsid w:val="005504CC"/>
    <w:rsid w:val="00551371"/>
    <w:rsid w:val="005518A1"/>
    <w:rsid w:val="0055276D"/>
    <w:rsid w:val="0055371B"/>
    <w:rsid w:val="00553C63"/>
    <w:rsid w:val="00553F36"/>
    <w:rsid w:val="0055428C"/>
    <w:rsid w:val="00554690"/>
    <w:rsid w:val="00555217"/>
    <w:rsid w:val="00556DB4"/>
    <w:rsid w:val="00557B4C"/>
    <w:rsid w:val="005627E2"/>
    <w:rsid w:val="00562FE0"/>
    <w:rsid w:val="00563667"/>
    <w:rsid w:val="00563E43"/>
    <w:rsid w:val="005649FE"/>
    <w:rsid w:val="00564ADA"/>
    <w:rsid w:val="00564F05"/>
    <w:rsid w:val="00565A32"/>
    <w:rsid w:val="00566050"/>
    <w:rsid w:val="00566191"/>
    <w:rsid w:val="0056620D"/>
    <w:rsid w:val="0056670E"/>
    <w:rsid w:val="0056704E"/>
    <w:rsid w:val="005671B0"/>
    <w:rsid w:val="0056755F"/>
    <w:rsid w:val="00567588"/>
    <w:rsid w:val="00567ADF"/>
    <w:rsid w:val="00567AED"/>
    <w:rsid w:val="00572211"/>
    <w:rsid w:val="00572695"/>
    <w:rsid w:val="00573861"/>
    <w:rsid w:val="00573D19"/>
    <w:rsid w:val="00573E2F"/>
    <w:rsid w:val="00575422"/>
    <w:rsid w:val="00575965"/>
    <w:rsid w:val="00577B28"/>
    <w:rsid w:val="005807B9"/>
    <w:rsid w:val="005810E0"/>
    <w:rsid w:val="0058181A"/>
    <w:rsid w:val="00581E87"/>
    <w:rsid w:val="005852B0"/>
    <w:rsid w:val="00586489"/>
    <w:rsid w:val="00586A01"/>
    <w:rsid w:val="00587A6D"/>
    <w:rsid w:val="00590FC7"/>
    <w:rsid w:val="005924A7"/>
    <w:rsid w:val="005925E2"/>
    <w:rsid w:val="0059400A"/>
    <w:rsid w:val="00594AF3"/>
    <w:rsid w:val="00594F2A"/>
    <w:rsid w:val="00595914"/>
    <w:rsid w:val="005959B5"/>
    <w:rsid w:val="00596367"/>
    <w:rsid w:val="00597238"/>
    <w:rsid w:val="00597949"/>
    <w:rsid w:val="005A0AC0"/>
    <w:rsid w:val="005A0F9A"/>
    <w:rsid w:val="005A141A"/>
    <w:rsid w:val="005A16EB"/>
    <w:rsid w:val="005A273C"/>
    <w:rsid w:val="005A2DE1"/>
    <w:rsid w:val="005A4E8A"/>
    <w:rsid w:val="005A58A8"/>
    <w:rsid w:val="005A5BE6"/>
    <w:rsid w:val="005A5D56"/>
    <w:rsid w:val="005A5F81"/>
    <w:rsid w:val="005A6278"/>
    <w:rsid w:val="005A6E05"/>
    <w:rsid w:val="005A716E"/>
    <w:rsid w:val="005A74BB"/>
    <w:rsid w:val="005A7AE4"/>
    <w:rsid w:val="005A7B9D"/>
    <w:rsid w:val="005A7CD5"/>
    <w:rsid w:val="005B07A2"/>
    <w:rsid w:val="005B1055"/>
    <w:rsid w:val="005B15EE"/>
    <w:rsid w:val="005B1D82"/>
    <w:rsid w:val="005B26BB"/>
    <w:rsid w:val="005B319A"/>
    <w:rsid w:val="005B3201"/>
    <w:rsid w:val="005B36F6"/>
    <w:rsid w:val="005B42E0"/>
    <w:rsid w:val="005B520E"/>
    <w:rsid w:val="005B547B"/>
    <w:rsid w:val="005B68F2"/>
    <w:rsid w:val="005B70A6"/>
    <w:rsid w:val="005B79B5"/>
    <w:rsid w:val="005C1615"/>
    <w:rsid w:val="005C2502"/>
    <w:rsid w:val="005C27A3"/>
    <w:rsid w:val="005C3E66"/>
    <w:rsid w:val="005C4D1C"/>
    <w:rsid w:val="005C4D2D"/>
    <w:rsid w:val="005C7398"/>
    <w:rsid w:val="005D08EE"/>
    <w:rsid w:val="005D0C00"/>
    <w:rsid w:val="005D10A3"/>
    <w:rsid w:val="005D1720"/>
    <w:rsid w:val="005D1E0A"/>
    <w:rsid w:val="005D29ED"/>
    <w:rsid w:val="005D2DD8"/>
    <w:rsid w:val="005D364C"/>
    <w:rsid w:val="005D3D84"/>
    <w:rsid w:val="005D45FC"/>
    <w:rsid w:val="005D5162"/>
    <w:rsid w:val="005D5DC7"/>
    <w:rsid w:val="005D648A"/>
    <w:rsid w:val="005D6BB0"/>
    <w:rsid w:val="005D6C6C"/>
    <w:rsid w:val="005D7B68"/>
    <w:rsid w:val="005D7DDF"/>
    <w:rsid w:val="005E01BC"/>
    <w:rsid w:val="005E07F7"/>
    <w:rsid w:val="005E1500"/>
    <w:rsid w:val="005E18AD"/>
    <w:rsid w:val="005E286E"/>
    <w:rsid w:val="005E3006"/>
    <w:rsid w:val="005E30A7"/>
    <w:rsid w:val="005E33D1"/>
    <w:rsid w:val="005E35E2"/>
    <w:rsid w:val="005E40B1"/>
    <w:rsid w:val="005E4603"/>
    <w:rsid w:val="005E4E9B"/>
    <w:rsid w:val="005E5D2F"/>
    <w:rsid w:val="005E5FCD"/>
    <w:rsid w:val="005E737E"/>
    <w:rsid w:val="005E7397"/>
    <w:rsid w:val="005E7D14"/>
    <w:rsid w:val="005F1B1F"/>
    <w:rsid w:val="005F20D7"/>
    <w:rsid w:val="005F41F0"/>
    <w:rsid w:val="005F584A"/>
    <w:rsid w:val="005F66A9"/>
    <w:rsid w:val="005F675F"/>
    <w:rsid w:val="005F67BF"/>
    <w:rsid w:val="005F7133"/>
    <w:rsid w:val="005F76F8"/>
    <w:rsid w:val="005F77A9"/>
    <w:rsid w:val="005F7DFE"/>
    <w:rsid w:val="00602B0A"/>
    <w:rsid w:val="00603277"/>
    <w:rsid w:val="00603C19"/>
    <w:rsid w:val="006050F0"/>
    <w:rsid w:val="006054F4"/>
    <w:rsid w:val="00605D12"/>
    <w:rsid w:val="00605DEC"/>
    <w:rsid w:val="0060722A"/>
    <w:rsid w:val="00610505"/>
    <w:rsid w:val="006109F7"/>
    <w:rsid w:val="00611758"/>
    <w:rsid w:val="00611A45"/>
    <w:rsid w:val="0061285F"/>
    <w:rsid w:val="00612FB7"/>
    <w:rsid w:val="0061370D"/>
    <w:rsid w:val="006137E9"/>
    <w:rsid w:val="006144A8"/>
    <w:rsid w:val="00614DAC"/>
    <w:rsid w:val="00614EA0"/>
    <w:rsid w:val="00615113"/>
    <w:rsid w:val="00615EB5"/>
    <w:rsid w:val="006160E1"/>
    <w:rsid w:val="00616FA4"/>
    <w:rsid w:val="0062032A"/>
    <w:rsid w:val="00621642"/>
    <w:rsid w:val="00622191"/>
    <w:rsid w:val="00622344"/>
    <w:rsid w:val="006230D5"/>
    <w:rsid w:val="00624390"/>
    <w:rsid w:val="00625697"/>
    <w:rsid w:val="006256B5"/>
    <w:rsid w:val="00625A7F"/>
    <w:rsid w:val="0062608C"/>
    <w:rsid w:val="00626332"/>
    <w:rsid w:val="00627834"/>
    <w:rsid w:val="0062785B"/>
    <w:rsid w:val="006279E8"/>
    <w:rsid w:val="00627CF1"/>
    <w:rsid w:val="006303B3"/>
    <w:rsid w:val="006308F0"/>
    <w:rsid w:val="00630A99"/>
    <w:rsid w:val="00631900"/>
    <w:rsid w:val="006326E4"/>
    <w:rsid w:val="00632F22"/>
    <w:rsid w:val="00633C8B"/>
    <w:rsid w:val="006342AA"/>
    <w:rsid w:val="0063449B"/>
    <w:rsid w:val="006344EE"/>
    <w:rsid w:val="00634877"/>
    <w:rsid w:val="00635D89"/>
    <w:rsid w:val="006371C7"/>
    <w:rsid w:val="006426CA"/>
    <w:rsid w:val="0064337D"/>
    <w:rsid w:val="00644935"/>
    <w:rsid w:val="00644B18"/>
    <w:rsid w:val="00645166"/>
    <w:rsid w:val="00647CA4"/>
    <w:rsid w:val="0065020D"/>
    <w:rsid w:val="0065023A"/>
    <w:rsid w:val="00650462"/>
    <w:rsid w:val="00650807"/>
    <w:rsid w:val="00650E55"/>
    <w:rsid w:val="006511ED"/>
    <w:rsid w:val="00651C7B"/>
    <w:rsid w:val="00653059"/>
    <w:rsid w:val="00653817"/>
    <w:rsid w:val="006538DF"/>
    <w:rsid w:val="00653D84"/>
    <w:rsid w:val="00653D85"/>
    <w:rsid w:val="0065597F"/>
    <w:rsid w:val="00655D0B"/>
    <w:rsid w:val="00656025"/>
    <w:rsid w:val="00656103"/>
    <w:rsid w:val="006564B8"/>
    <w:rsid w:val="00656F2E"/>
    <w:rsid w:val="00657991"/>
    <w:rsid w:val="006579D0"/>
    <w:rsid w:val="00660B38"/>
    <w:rsid w:val="006612F6"/>
    <w:rsid w:val="006613E4"/>
    <w:rsid w:val="006619DA"/>
    <w:rsid w:val="00661E06"/>
    <w:rsid w:val="0066297B"/>
    <w:rsid w:val="00662F55"/>
    <w:rsid w:val="0066349E"/>
    <w:rsid w:val="00663FDE"/>
    <w:rsid w:val="00664676"/>
    <w:rsid w:val="00664A7B"/>
    <w:rsid w:val="006658D9"/>
    <w:rsid w:val="00665C77"/>
    <w:rsid w:val="00665CCB"/>
    <w:rsid w:val="00670650"/>
    <w:rsid w:val="00672935"/>
    <w:rsid w:val="00672DAC"/>
    <w:rsid w:val="00673BC5"/>
    <w:rsid w:val="0067442F"/>
    <w:rsid w:val="0067559D"/>
    <w:rsid w:val="00676BA3"/>
    <w:rsid w:val="00677086"/>
    <w:rsid w:val="0067718B"/>
    <w:rsid w:val="006774E3"/>
    <w:rsid w:val="006816CB"/>
    <w:rsid w:val="00682672"/>
    <w:rsid w:val="00682FAB"/>
    <w:rsid w:val="00683233"/>
    <w:rsid w:val="006836B3"/>
    <w:rsid w:val="006850B6"/>
    <w:rsid w:val="006858CA"/>
    <w:rsid w:val="00687E6F"/>
    <w:rsid w:val="00687F9A"/>
    <w:rsid w:val="00691B1C"/>
    <w:rsid w:val="0069291D"/>
    <w:rsid w:val="006941B5"/>
    <w:rsid w:val="00694572"/>
    <w:rsid w:val="00694DBF"/>
    <w:rsid w:val="006951AE"/>
    <w:rsid w:val="00696367"/>
    <w:rsid w:val="00696835"/>
    <w:rsid w:val="006970A9"/>
    <w:rsid w:val="00697AF5"/>
    <w:rsid w:val="006A084E"/>
    <w:rsid w:val="006A18D9"/>
    <w:rsid w:val="006A1ABF"/>
    <w:rsid w:val="006A2ED8"/>
    <w:rsid w:val="006A446A"/>
    <w:rsid w:val="006A4C81"/>
    <w:rsid w:val="006A4FF7"/>
    <w:rsid w:val="006A55AF"/>
    <w:rsid w:val="006A57C5"/>
    <w:rsid w:val="006A5D0B"/>
    <w:rsid w:val="006A640F"/>
    <w:rsid w:val="006A6C3B"/>
    <w:rsid w:val="006A6E50"/>
    <w:rsid w:val="006A7E78"/>
    <w:rsid w:val="006B0977"/>
    <w:rsid w:val="006B0F3A"/>
    <w:rsid w:val="006B160C"/>
    <w:rsid w:val="006B343B"/>
    <w:rsid w:val="006B42EB"/>
    <w:rsid w:val="006B43E8"/>
    <w:rsid w:val="006B4CF5"/>
    <w:rsid w:val="006B5081"/>
    <w:rsid w:val="006B5654"/>
    <w:rsid w:val="006B56C4"/>
    <w:rsid w:val="006B5DD0"/>
    <w:rsid w:val="006B6D9C"/>
    <w:rsid w:val="006C1319"/>
    <w:rsid w:val="006C1786"/>
    <w:rsid w:val="006C2B96"/>
    <w:rsid w:val="006C4D7F"/>
    <w:rsid w:val="006C6382"/>
    <w:rsid w:val="006C6A1B"/>
    <w:rsid w:val="006C6B51"/>
    <w:rsid w:val="006C6BA2"/>
    <w:rsid w:val="006C7024"/>
    <w:rsid w:val="006C7A31"/>
    <w:rsid w:val="006D0565"/>
    <w:rsid w:val="006D31D5"/>
    <w:rsid w:val="006D5BEE"/>
    <w:rsid w:val="006D6479"/>
    <w:rsid w:val="006D69F0"/>
    <w:rsid w:val="006D7607"/>
    <w:rsid w:val="006D7871"/>
    <w:rsid w:val="006D7AE6"/>
    <w:rsid w:val="006D7DCF"/>
    <w:rsid w:val="006E0027"/>
    <w:rsid w:val="006E0AA0"/>
    <w:rsid w:val="006E160E"/>
    <w:rsid w:val="006E1C1A"/>
    <w:rsid w:val="006E1FE0"/>
    <w:rsid w:val="006E3211"/>
    <w:rsid w:val="006E3ADF"/>
    <w:rsid w:val="006E3FDE"/>
    <w:rsid w:val="006E4357"/>
    <w:rsid w:val="006E45B9"/>
    <w:rsid w:val="006E56A1"/>
    <w:rsid w:val="006E6EE4"/>
    <w:rsid w:val="006E79E6"/>
    <w:rsid w:val="006E7E21"/>
    <w:rsid w:val="006F0DA8"/>
    <w:rsid w:val="006F1FF7"/>
    <w:rsid w:val="006F2710"/>
    <w:rsid w:val="006F2E51"/>
    <w:rsid w:val="006F34AA"/>
    <w:rsid w:val="006F3C5E"/>
    <w:rsid w:val="006F4635"/>
    <w:rsid w:val="006F51AD"/>
    <w:rsid w:val="006F56D5"/>
    <w:rsid w:val="006F59D7"/>
    <w:rsid w:val="006F673E"/>
    <w:rsid w:val="006F70C3"/>
    <w:rsid w:val="006F7D59"/>
    <w:rsid w:val="006F7DFA"/>
    <w:rsid w:val="0070015F"/>
    <w:rsid w:val="00701A19"/>
    <w:rsid w:val="00702C36"/>
    <w:rsid w:val="00702F4B"/>
    <w:rsid w:val="00703600"/>
    <w:rsid w:val="00703E41"/>
    <w:rsid w:val="00703FC2"/>
    <w:rsid w:val="0070405E"/>
    <w:rsid w:val="007042C8"/>
    <w:rsid w:val="00704635"/>
    <w:rsid w:val="007047AC"/>
    <w:rsid w:val="007055EB"/>
    <w:rsid w:val="00705DE9"/>
    <w:rsid w:val="007071C3"/>
    <w:rsid w:val="007073D5"/>
    <w:rsid w:val="00707ABF"/>
    <w:rsid w:val="00710D18"/>
    <w:rsid w:val="0071175C"/>
    <w:rsid w:val="00711889"/>
    <w:rsid w:val="00711985"/>
    <w:rsid w:val="00712931"/>
    <w:rsid w:val="007129C3"/>
    <w:rsid w:val="00712F8E"/>
    <w:rsid w:val="0071336C"/>
    <w:rsid w:val="00713D96"/>
    <w:rsid w:val="00716215"/>
    <w:rsid w:val="007164F9"/>
    <w:rsid w:val="00716950"/>
    <w:rsid w:val="00717161"/>
    <w:rsid w:val="007178FC"/>
    <w:rsid w:val="00720F76"/>
    <w:rsid w:val="0072100A"/>
    <w:rsid w:val="00721367"/>
    <w:rsid w:val="00721483"/>
    <w:rsid w:val="0072239F"/>
    <w:rsid w:val="00722C91"/>
    <w:rsid w:val="00722E25"/>
    <w:rsid w:val="007249F8"/>
    <w:rsid w:val="00724A7D"/>
    <w:rsid w:val="00724C9C"/>
    <w:rsid w:val="0072576C"/>
    <w:rsid w:val="00725ED9"/>
    <w:rsid w:val="00726631"/>
    <w:rsid w:val="007266CA"/>
    <w:rsid w:val="007277CC"/>
    <w:rsid w:val="00730B25"/>
    <w:rsid w:val="00730D5A"/>
    <w:rsid w:val="007310BB"/>
    <w:rsid w:val="007317FD"/>
    <w:rsid w:val="007320FA"/>
    <w:rsid w:val="007320FC"/>
    <w:rsid w:val="007339D7"/>
    <w:rsid w:val="0073507F"/>
    <w:rsid w:val="00735361"/>
    <w:rsid w:val="0073633E"/>
    <w:rsid w:val="00736A2E"/>
    <w:rsid w:val="00737C4E"/>
    <w:rsid w:val="00737D9A"/>
    <w:rsid w:val="007411C2"/>
    <w:rsid w:val="00742935"/>
    <w:rsid w:val="00743AE7"/>
    <w:rsid w:val="00743D89"/>
    <w:rsid w:val="00745D29"/>
    <w:rsid w:val="007462CA"/>
    <w:rsid w:val="0074651E"/>
    <w:rsid w:val="00746CAB"/>
    <w:rsid w:val="007472F5"/>
    <w:rsid w:val="00747687"/>
    <w:rsid w:val="007478BC"/>
    <w:rsid w:val="007504D5"/>
    <w:rsid w:val="00750950"/>
    <w:rsid w:val="00753EC8"/>
    <w:rsid w:val="0075482A"/>
    <w:rsid w:val="00754D3E"/>
    <w:rsid w:val="00755377"/>
    <w:rsid w:val="00756868"/>
    <w:rsid w:val="007571B0"/>
    <w:rsid w:val="007574F8"/>
    <w:rsid w:val="00760031"/>
    <w:rsid w:val="00760625"/>
    <w:rsid w:val="00761278"/>
    <w:rsid w:val="00761C56"/>
    <w:rsid w:val="00762246"/>
    <w:rsid w:val="00762A4A"/>
    <w:rsid w:val="00763C58"/>
    <w:rsid w:val="0076553F"/>
    <w:rsid w:val="007666EB"/>
    <w:rsid w:val="00766F59"/>
    <w:rsid w:val="007673A6"/>
    <w:rsid w:val="00767D0E"/>
    <w:rsid w:val="00771323"/>
    <w:rsid w:val="00771728"/>
    <w:rsid w:val="00772559"/>
    <w:rsid w:val="0077290F"/>
    <w:rsid w:val="00772DE8"/>
    <w:rsid w:val="00773118"/>
    <w:rsid w:val="00773A3C"/>
    <w:rsid w:val="00773C37"/>
    <w:rsid w:val="00774E7D"/>
    <w:rsid w:val="007800F8"/>
    <w:rsid w:val="00782AE2"/>
    <w:rsid w:val="007831EB"/>
    <w:rsid w:val="00784984"/>
    <w:rsid w:val="00784B85"/>
    <w:rsid w:val="00784E42"/>
    <w:rsid w:val="00785E2E"/>
    <w:rsid w:val="007867D8"/>
    <w:rsid w:val="00787A58"/>
    <w:rsid w:val="00787AAB"/>
    <w:rsid w:val="00790275"/>
    <w:rsid w:val="00790292"/>
    <w:rsid w:val="007904A4"/>
    <w:rsid w:val="007907DF"/>
    <w:rsid w:val="00790D0E"/>
    <w:rsid w:val="00790ED6"/>
    <w:rsid w:val="00791296"/>
    <w:rsid w:val="00791E52"/>
    <w:rsid w:val="00792DE8"/>
    <w:rsid w:val="007936BA"/>
    <w:rsid w:val="007938EF"/>
    <w:rsid w:val="007941CE"/>
    <w:rsid w:val="0079449D"/>
    <w:rsid w:val="00794F82"/>
    <w:rsid w:val="00795290"/>
    <w:rsid w:val="00796160"/>
    <w:rsid w:val="0079678A"/>
    <w:rsid w:val="007967F4"/>
    <w:rsid w:val="007968EA"/>
    <w:rsid w:val="00797524"/>
    <w:rsid w:val="00797860"/>
    <w:rsid w:val="00797950"/>
    <w:rsid w:val="00797D04"/>
    <w:rsid w:val="007A06BB"/>
    <w:rsid w:val="007A1C7B"/>
    <w:rsid w:val="007A1F9C"/>
    <w:rsid w:val="007A2119"/>
    <w:rsid w:val="007A27EA"/>
    <w:rsid w:val="007A2E08"/>
    <w:rsid w:val="007A342B"/>
    <w:rsid w:val="007A39C9"/>
    <w:rsid w:val="007A44A3"/>
    <w:rsid w:val="007A4748"/>
    <w:rsid w:val="007A53D4"/>
    <w:rsid w:val="007A5B7F"/>
    <w:rsid w:val="007A68B8"/>
    <w:rsid w:val="007A7005"/>
    <w:rsid w:val="007B069B"/>
    <w:rsid w:val="007B0CC9"/>
    <w:rsid w:val="007B0EC8"/>
    <w:rsid w:val="007B169C"/>
    <w:rsid w:val="007B1CE3"/>
    <w:rsid w:val="007B39A8"/>
    <w:rsid w:val="007B3AF3"/>
    <w:rsid w:val="007B43E2"/>
    <w:rsid w:val="007B4B66"/>
    <w:rsid w:val="007B4D61"/>
    <w:rsid w:val="007B52DA"/>
    <w:rsid w:val="007B68AE"/>
    <w:rsid w:val="007B6992"/>
    <w:rsid w:val="007C010F"/>
    <w:rsid w:val="007C081C"/>
    <w:rsid w:val="007C1038"/>
    <w:rsid w:val="007C276D"/>
    <w:rsid w:val="007C2D8A"/>
    <w:rsid w:val="007C2F49"/>
    <w:rsid w:val="007C3E8D"/>
    <w:rsid w:val="007C5FE6"/>
    <w:rsid w:val="007C62F9"/>
    <w:rsid w:val="007C75A9"/>
    <w:rsid w:val="007D1EE4"/>
    <w:rsid w:val="007D22C4"/>
    <w:rsid w:val="007D23C1"/>
    <w:rsid w:val="007D24B8"/>
    <w:rsid w:val="007D24F4"/>
    <w:rsid w:val="007D3480"/>
    <w:rsid w:val="007D354C"/>
    <w:rsid w:val="007D3D36"/>
    <w:rsid w:val="007D43F4"/>
    <w:rsid w:val="007D5514"/>
    <w:rsid w:val="007D6FB2"/>
    <w:rsid w:val="007D6FFF"/>
    <w:rsid w:val="007D71D2"/>
    <w:rsid w:val="007D7923"/>
    <w:rsid w:val="007D7BC3"/>
    <w:rsid w:val="007E08A9"/>
    <w:rsid w:val="007E12BF"/>
    <w:rsid w:val="007E254D"/>
    <w:rsid w:val="007E4203"/>
    <w:rsid w:val="007E4531"/>
    <w:rsid w:val="007E4BA1"/>
    <w:rsid w:val="007E6B1C"/>
    <w:rsid w:val="007E6E54"/>
    <w:rsid w:val="007F01CB"/>
    <w:rsid w:val="007F102D"/>
    <w:rsid w:val="007F165F"/>
    <w:rsid w:val="007F22DF"/>
    <w:rsid w:val="007F23A1"/>
    <w:rsid w:val="007F2B0D"/>
    <w:rsid w:val="007F2C45"/>
    <w:rsid w:val="007F4BFA"/>
    <w:rsid w:val="007F52A1"/>
    <w:rsid w:val="007F5F02"/>
    <w:rsid w:val="007F6990"/>
    <w:rsid w:val="007F6F57"/>
    <w:rsid w:val="007F6F79"/>
    <w:rsid w:val="007F78AA"/>
    <w:rsid w:val="007F7FD0"/>
    <w:rsid w:val="0080084B"/>
    <w:rsid w:val="008020E4"/>
    <w:rsid w:val="008024DB"/>
    <w:rsid w:val="008025EC"/>
    <w:rsid w:val="0080290C"/>
    <w:rsid w:val="00802E19"/>
    <w:rsid w:val="008043E4"/>
    <w:rsid w:val="008046B1"/>
    <w:rsid w:val="00804DF5"/>
    <w:rsid w:val="00805292"/>
    <w:rsid w:val="00805404"/>
    <w:rsid w:val="00805A4D"/>
    <w:rsid w:val="008065E1"/>
    <w:rsid w:val="00806D16"/>
    <w:rsid w:val="00806D9D"/>
    <w:rsid w:val="00810B3A"/>
    <w:rsid w:val="00811A7D"/>
    <w:rsid w:val="00812659"/>
    <w:rsid w:val="00813B7A"/>
    <w:rsid w:val="008141AD"/>
    <w:rsid w:val="008148CB"/>
    <w:rsid w:val="008148F9"/>
    <w:rsid w:val="00814CA9"/>
    <w:rsid w:val="00815362"/>
    <w:rsid w:val="00815E03"/>
    <w:rsid w:val="0081671B"/>
    <w:rsid w:val="00817E02"/>
    <w:rsid w:val="00821531"/>
    <w:rsid w:val="008220A1"/>
    <w:rsid w:val="008225A2"/>
    <w:rsid w:val="008232A2"/>
    <w:rsid w:val="008235EA"/>
    <w:rsid w:val="0082395E"/>
    <w:rsid w:val="0082488B"/>
    <w:rsid w:val="00825B2A"/>
    <w:rsid w:val="008275C7"/>
    <w:rsid w:val="008276EE"/>
    <w:rsid w:val="00827A9A"/>
    <w:rsid w:val="0083124B"/>
    <w:rsid w:val="0083254E"/>
    <w:rsid w:val="00832B1B"/>
    <w:rsid w:val="00832C2B"/>
    <w:rsid w:val="0083318F"/>
    <w:rsid w:val="00833523"/>
    <w:rsid w:val="00833805"/>
    <w:rsid w:val="00834422"/>
    <w:rsid w:val="0083528B"/>
    <w:rsid w:val="008360C8"/>
    <w:rsid w:val="00837351"/>
    <w:rsid w:val="008377E6"/>
    <w:rsid w:val="00840537"/>
    <w:rsid w:val="008405DD"/>
    <w:rsid w:val="00840FD6"/>
    <w:rsid w:val="0084102F"/>
    <w:rsid w:val="00841325"/>
    <w:rsid w:val="008418D4"/>
    <w:rsid w:val="00841BC6"/>
    <w:rsid w:val="00842580"/>
    <w:rsid w:val="008426A8"/>
    <w:rsid w:val="008427A1"/>
    <w:rsid w:val="00842E18"/>
    <w:rsid w:val="008447AD"/>
    <w:rsid w:val="00844F6B"/>
    <w:rsid w:val="00845476"/>
    <w:rsid w:val="0084618C"/>
    <w:rsid w:val="00846604"/>
    <w:rsid w:val="00846C27"/>
    <w:rsid w:val="00846F88"/>
    <w:rsid w:val="00850303"/>
    <w:rsid w:val="00851139"/>
    <w:rsid w:val="008513F3"/>
    <w:rsid w:val="00851446"/>
    <w:rsid w:val="008527B9"/>
    <w:rsid w:val="008532A1"/>
    <w:rsid w:val="00853C50"/>
    <w:rsid w:val="0085401F"/>
    <w:rsid w:val="00854CA9"/>
    <w:rsid w:val="008554A6"/>
    <w:rsid w:val="00855E43"/>
    <w:rsid w:val="00856091"/>
    <w:rsid w:val="008560D8"/>
    <w:rsid w:val="00856537"/>
    <w:rsid w:val="00856669"/>
    <w:rsid w:val="00856E7D"/>
    <w:rsid w:val="00857F4F"/>
    <w:rsid w:val="008608DE"/>
    <w:rsid w:val="0086157B"/>
    <w:rsid w:val="00862264"/>
    <w:rsid w:val="008629E9"/>
    <w:rsid w:val="00862E23"/>
    <w:rsid w:val="0086410E"/>
    <w:rsid w:val="00864F1D"/>
    <w:rsid w:val="008660D4"/>
    <w:rsid w:val="00866E7B"/>
    <w:rsid w:val="00867728"/>
    <w:rsid w:val="00867844"/>
    <w:rsid w:val="008701BD"/>
    <w:rsid w:val="00870C50"/>
    <w:rsid w:val="00870EBD"/>
    <w:rsid w:val="00872A11"/>
    <w:rsid w:val="00872CD8"/>
    <w:rsid w:val="00873940"/>
    <w:rsid w:val="00875137"/>
    <w:rsid w:val="00875908"/>
    <w:rsid w:val="00876801"/>
    <w:rsid w:val="00876B1D"/>
    <w:rsid w:val="00876D99"/>
    <w:rsid w:val="00876E77"/>
    <w:rsid w:val="00877A84"/>
    <w:rsid w:val="008805E4"/>
    <w:rsid w:val="0088099B"/>
    <w:rsid w:val="00880B3A"/>
    <w:rsid w:val="00880B47"/>
    <w:rsid w:val="008812C4"/>
    <w:rsid w:val="00881540"/>
    <w:rsid w:val="00881765"/>
    <w:rsid w:val="008819FE"/>
    <w:rsid w:val="008829A6"/>
    <w:rsid w:val="00882E1E"/>
    <w:rsid w:val="0088375B"/>
    <w:rsid w:val="00883B8C"/>
    <w:rsid w:val="008851D7"/>
    <w:rsid w:val="0088538B"/>
    <w:rsid w:val="008858E8"/>
    <w:rsid w:val="008868CE"/>
    <w:rsid w:val="0088692D"/>
    <w:rsid w:val="00886ECC"/>
    <w:rsid w:val="00887977"/>
    <w:rsid w:val="00887BEA"/>
    <w:rsid w:val="00890769"/>
    <w:rsid w:val="00890A8B"/>
    <w:rsid w:val="008918C9"/>
    <w:rsid w:val="008919C4"/>
    <w:rsid w:val="0089204A"/>
    <w:rsid w:val="0089246A"/>
    <w:rsid w:val="008928E2"/>
    <w:rsid w:val="0089313B"/>
    <w:rsid w:val="008931C7"/>
    <w:rsid w:val="0089466F"/>
    <w:rsid w:val="00897402"/>
    <w:rsid w:val="00897D7F"/>
    <w:rsid w:val="008A06FE"/>
    <w:rsid w:val="008A29E7"/>
    <w:rsid w:val="008A33A7"/>
    <w:rsid w:val="008A3567"/>
    <w:rsid w:val="008A3594"/>
    <w:rsid w:val="008A3AF5"/>
    <w:rsid w:val="008A5432"/>
    <w:rsid w:val="008A5945"/>
    <w:rsid w:val="008A7569"/>
    <w:rsid w:val="008A7EA0"/>
    <w:rsid w:val="008A7F1C"/>
    <w:rsid w:val="008B01F5"/>
    <w:rsid w:val="008B0D29"/>
    <w:rsid w:val="008B10B5"/>
    <w:rsid w:val="008B1F44"/>
    <w:rsid w:val="008B42A4"/>
    <w:rsid w:val="008B4EAE"/>
    <w:rsid w:val="008B5646"/>
    <w:rsid w:val="008B6C62"/>
    <w:rsid w:val="008B70C1"/>
    <w:rsid w:val="008B71D2"/>
    <w:rsid w:val="008B7332"/>
    <w:rsid w:val="008B7438"/>
    <w:rsid w:val="008C4C24"/>
    <w:rsid w:val="008C588B"/>
    <w:rsid w:val="008C719D"/>
    <w:rsid w:val="008D0A49"/>
    <w:rsid w:val="008D0B83"/>
    <w:rsid w:val="008D1AE2"/>
    <w:rsid w:val="008D201D"/>
    <w:rsid w:val="008D2CD7"/>
    <w:rsid w:val="008D3C2D"/>
    <w:rsid w:val="008D4010"/>
    <w:rsid w:val="008D4651"/>
    <w:rsid w:val="008D4FF7"/>
    <w:rsid w:val="008D5078"/>
    <w:rsid w:val="008D5B1C"/>
    <w:rsid w:val="008D5BA0"/>
    <w:rsid w:val="008D5BC0"/>
    <w:rsid w:val="008D620D"/>
    <w:rsid w:val="008D7B9E"/>
    <w:rsid w:val="008D7D19"/>
    <w:rsid w:val="008D7E99"/>
    <w:rsid w:val="008E10E2"/>
    <w:rsid w:val="008E16C5"/>
    <w:rsid w:val="008E1AFE"/>
    <w:rsid w:val="008E2493"/>
    <w:rsid w:val="008E2609"/>
    <w:rsid w:val="008E3246"/>
    <w:rsid w:val="008E4F1B"/>
    <w:rsid w:val="008E50A5"/>
    <w:rsid w:val="008E5523"/>
    <w:rsid w:val="008F12A2"/>
    <w:rsid w:val="008F1954"/>
    <w:rsid w:val="008F1C8B"/>
    <w:rsid w:val="008F24F9"/>
    <w:rsid w:val="008F2BB7"/>
    <w:rsid w:val="008F40B9"/>
    <w:rsid w:val="008F40CF"/>
    <w:rsid w:val="008F4143"/>
    <w:rsid w:val="008F4506"/>
    <w:rsid w:val="008F5087"/>
    <w:rsid w:val="008F5332"/>
    <w:rsid w:val="008F6EF3"/>
    <w:rsid w:val="008F72D8"/>
    <w:rsid w:val="008F7A71"/>
    <w:rsid w:val="0090103A"/>
    <w:rsid w:val="0090129B"/>
    <w:rsid w:val="00901EB8"/>
    <w:rsid w:val="0090239E"/>
    <w:rsid w:val="00902C44"/>
    <w:rsid w:val="00903042"/>
    <w:rsid w:val="009032CA"/>
    <w:rsid w:val="00903525"/>
    <w:rsid w:val="00903DE9"/>
    <w:rsid w:val="00905D00"/>
    <w:rsid w:val="00906A9C"/>
    <w:rsid w:val="0091061B"/>
    <w:rsid w:val="00910BA3"/>
    <w:rsid w:val="0091562C"/>
    <w:rsid w:val="00915871"/>
    <w:rsid w:val="009160F6"/>
    <w:rsid w:val="009163D3"/>
    <w:rsid w:val="009164E9"/>
    <w:rsid w:val="009165D0"/>
    <w:rsid w:val="0091675C"/>
    <w:rsid w:val="009167E8"/>
    <w:rsid w:val="00917C2D"/>
    <w:rsid w:val="00920863"/>
    <w:rsid w:val="009209A8"/>
    <w:rsid w:val="00920A59"/>
    <w:rsid w:val="009223F2"/>
    <w:rsid w:val="00922631"/>
    <w:rsid w:val="009231D8"/>
    <w:rsid w:val="00924FFE"/>
    <w:rsid w:val="00925B4A"/>
    <w:rsid w:val="009263BB"/>
    <w:rsid w:val="00926B31"/>
    <w:rsid w:val="009307BA"/>
    <w:rsid w:val="009307F5"/>
    <w:rsid w:val="00930DB0"/>
    <w:rsid w:val="0093213C"/>
    <w:rsid w:val="0093229F"/>
    <w:rsid w:val="0093271F"/>
    <w:rsid w:val="00932E42"/>
    <w:rsid w:val="009339AA"/>
    <w:rsid w:val="0093487C"/>
    <w:rsid w:val="00934924"/>
    <w:rsid w:val="00934E66"/>
    <w:rsid w:val="00935DD3"/>
    <w:rsid w:val="00935F26"/>
    <w:rsid w:val="00936CCB"/>
    <w:rsid w:val="0093742F"/>
    <w:rsid w:val="0094060E"/>
    <w:rsid w:val="0094128B"/>
    <w:rsid w:val="009419F6"/>
    <w:rsid w:val="00941A6C"/>
    <w:rsid w:val="00941AF9"/>
    <w:rsid w:val="00941E6F"/>
    <w:rsid w:val="00943152"/>
    <w:rsid w:val="00945855"/>
    <w:rsid w:val="00945C38"/>
    <w:rsid w:val="009470FE"/>
    <w:rsid w:val="0095052D"/>
    <w:rsid w:val="00951829"/>
    <w:rsid w:val="0095192B"/>
    <w:rsid w:val="00952832"/>
    <w:rsid w:val="00952D20"/>
    <w:rsid w:val="009540EF"/>
    <w:rsid w:val="009542BD"/>
    <w:rsid w:val="009568DD"/>
    <w:rsid w:val="009573E1"/>
    <w:rsid w:val="00957662"/>
    <w:rsid w:val="00957BC5"/>
    <w:rsid w:val="00960B2F"/>
    <w:rsid w:val="009612CF"/>
    <w:rsid w:val="009619DA"/>
    <w:rsid w:val="00961AB0"/>
    <w:rsid w:val="00962806"/>
    <w:rsid w:val="00963236"/>
    <w:rsid w:val="0096419B"/>
    <w:rsid w:val="00964F52"/>
    <w:rsid w:val="009659B6"/>
    <w:rsid w:val="00965F75"/>
    <w:rsid w:val="00966959"/>
    <w:rsid w:val="0096708E"/>
    <w:rsid w:val="0096712D"/>
    <w:rsid w:val="00967330"/>
    <w:rsid w:val="00967770"/>
    <w:rsid w:val="00967E97"/>
    <w:rsid w:val="00971238"/>
    <w:rsid w:val="009714A9"/>
    <w:rsid w:val="00971A49"/>
    <w:rsid w:val="00972337"/>
    <w:rsid w:val="00972933"/>
    <w:rsid w:val="009729D7"/>
    <w:rsid w:val="0097591F"/>
    <w:rsid w:val="00975F76"/>
    <w:rsid w:val="0097750C"/>
    <w:rsid w:val="00977892"/>
    <w:rsid w:val="009807E4"/>
    <w:rsid w:val="00980C54"/>
    <w:rsid w:val="00981004"/>
    <w:rsid w:val="00981467"/>
    <w:rsid w:val="00982597"/>
    <w:rsid w:val="00984520"/>
    <w:rsid w:val="00984DDF"/>
    <w:rsid w:val="009871E3"/>
    <w:rsid w:val="00987F70"/>
    <w:rsid w:val="00990021"/>
    <w:rsid w:val="00990B32"/>
    <w:rsid w:val="00990D09"/>
    <w:rsid w:val="00991578"/>
    <w:rsid w:val="0099231D"/>
    <w:rsid w:val="0099266F"/>
    <w:rsid w:val="00992EF0"/>
    <w:rsid w:val="009931DD"/>
    <w:rsid w:val="009932BD"/>
    <w:rsid w:val="00993530"/>
    <w:rsid w:val="00993638"/>
    <w:rsid w:val="0099371D"/>
    <w:rsid w:val="00994B1B"/>
    <w:rsid w:val="00996073"/>
    <w:rsid w:val="009970B7"/>
    <w:rsid w:val="0099729A"/>
    <w:rsid w:val="00997404"/>
    <w:rsid w:val="00997AF3"/>
    <w:rsid w:val="009A0A7D"/>
    <w:rsid w:val="009A146B"/>
    <w:rsid w:val="009A2BFD"/>
    <w:rsid w:val="009A333C"/>
    <w:rsid w:val="009A4576"/>
    <w:rsid w:val="009A55A5"/>
    <w:rsid w:val="009A5CB8"/>
    <w:rsid w:val="009A6220"/>
    <w:rsid w:val="009A72E3"/>
    <w:rsid w:val="009B00C0"/>
    <w:rsid w:val="009B07B1"/>
    <w:rsid w:val="009B2637"/>
    <w:rsid w:val="009B2645"/>
    <w:rsid w:val="009B2E60"/>
    <w:rsid w:val="009B492D"/>
    <w:rsid w:val="009B4AF8"/>
    <w:rsid w:val="009B4C31"/>
    <w:rsid w:val="009B5D9F"/>
    <w:rsid w:val="009B62DF"/>
    <w:rsid w:val="009C0828"/>
    <w:rsid w:val="009C12B0"/>
    <w:rsid w:val="009C1DFF"/>
    <w:rsid w:val="009C209C"/>
    <w:rsid w:val="009C3435"/>
    <w:rsid w:val="009C40CC"/>
    <w:rsid w:val="009C4454"/>
    <w:rsid w:val="009C48C7"/>
    <w:rsid w:val="009C5488"/>
    <w:rsid w:val="009C5556"/>
    <w:rsid w:val="009D0D9F"/>
    <w:rsid w:val="009D17B5"/>
    <w:rsid w:val="009D1830"/>
    <w:rsid w:val="009D2B09"/>
    <w:rsid w:val="009D3CAA"/>
    <w:rsid w:val="009D429F"/>
    <w:rsid w:val="009D45E2"/>
    <w:rsid w:val="009D464E"/>
    <w:rsid w:val="009D46ED"/>
    <w:rsid w:val="009D5137"/>
    <w:rsid w:val="009D541F"/>
    <w:rsid w:val="009D5429"/>
    <w:rsid w:val="009D57A8"/>
    <w:rsid w:val="009D5EAF"/>
    <w:rsid w:val="009D6403"/>
    <w:rsid w:val="009D6AD6"/>
    <w:rsid w:val="009D6DCC"/>
    <w:rsid w:val="009E044D"/>
    <w:rsid w:val="009E12DA"/>
    <w:rsid w:val="009E2D05"/>
    <w:rsid w:val="009E396A"/>
    <w:rsid w:val="009E4683"/>
    <w:rsid w:val="009E6E48"/>
    <w:rsid w:val="009F052C"/>
    <w:rsid w:val="009F3998"/>
    <w:rsid w:val="009F3E61"/>
    <w:rsid w:val="009F4BE6"/>
    <w:rsid w:val="009F4DA5"/>
    <w:rsid w:val="009F518B"/>
    <w:rsid w:val="009F57FC"/>
    <w:rsid w:val="009F59CB"/>
    <w:rsid w:val="009F685D"/>
    <w:rsid w:val="009F7798"/>
    <w:rsid w:val="009F790F"/>
    <w:rsid w:val="009F7A93"/>
    <w:rsid w:val="009F7CF3"/>
    <w:rsid w:val="009F7E3D"/>
    <w:rsid w:val="00A00099"/>
    <w:rsid w:val="00A0010D"/>
    <w:rsid w:val="00A007EE"/>
    <w:rsid w:val="00A01CBE"/>
    <w:rsid w:val="00A02D5C"/>
    <w:rsid w:val="00A035D1"/>
    <w:rsid w:val="00A03A23"/>
    <w:rsid w:val="00A04734"/>
    <w:rsid w:val="00A04BC0"/>
    <w:rsid w:val="00A06604"/>
    <w:rsid w:val="00A0667C"/>
    <w:rsid w:val="00A06B7F"/>
    <w:rsid w:val="00A06BAE"/>
    <w:rsid w:val="00A071BA"/>
    <w:rsid w:val="00A11021"/>
    <w:rsid w:val="00A1531A"/>
    <w:rsid w:val="00A154CD"/>
    <w:rsid w:val="00A15827"/>
    <w:rsid w:val="00A162AF"/>
    <w:rsid w:val="00A16C23"/>
    <w:rsid w:val="00A2010D"/>
    <w:rsid w:val="00A202C4"/>
    <w:rsid w:val="00A213D4"/>
    <w:rsid w:val="00A221BC"/>
    <w:rsid w:val="00A22DD5"/>
    <w:rsid w:val="00A236E4"/>
    <w:rsid w:val="00A240C5"/>
    <w:rsid w:val="00A250F0"/>
    <w:rsid w:val="00A2562E"/>
    <w:rsid w:val="00A257C1"/>
    <w:rsid w:val="00A26C49"/>
    <w:rsid w:val="00A271F7"/>
    <w:rsid w:val="00A274BD"/>
    <w:rsid w:val="00A27B5A"/>
    <w:rsid w:val="00A308AD"/>
    <w:rsid w:val="00A31989"/>
    <w:rsid w:val="00A31BC0"/>
    <w:rsid w:val="00A32738"/>
    <w:rsid w:val="00A331EF"/>
    <w:rsid w:val="00A3335D"/>
    <w:rsid w:val="00A33D13"/>
    <w:rsid w:val="00A34434"/>
    <w:rsid w:val="00A349AC"/>
    <w:rsid w:val="00A3560B"/>
    <w:rsid w:val="00A358A5"/>
    <w:rsid w:val="00A364CD"/>
    <w:rsid w:val="00A3734C"/>
    <w:rsid w:val="00A4121D"/>
    <w:rsid w:val="00A417C9"/>
    <w:rsid w:val="00A41AB3"/>
    <w:rsid w:val="00A424C7"/>
    <w:rsid w:val="00A43D1A"/>
    <w:rsid w:val="00A449DB"/>
    <w:rsid w:val="00A45F5E"/>
    <w:rsid w:val="00A46ECE"/>
    <w:rsid w:val="00A47270"/>
    <w:rsid w:val="00A47DCD"/>
    <w:rsid w:val="00A47E2C"/>
    <w:rsid w:val="00A5070D"/>
    <w:rsid w:val="00A517F3"/>
    <w:rsid w:val="00A51C82"/>
    <w:rsid w:val="00A52256"/>
    <w:rsid w:val="00A52393"/>
    <w:rsid w:val="00A52D93"/>
    <w:rsid w:val="00A539AB"/>
    <w:rsid w:val="00A53FE7"/>
    <w:rsid w:val="00A540B0"/>
    <w:rsid w:val="00A5470C"/>
    <w:rsid w:val="00A551B5"/>
    <w:rsid w:val="00A555FE"/>
    <w:rsid w:val="00A56083"/>
    <w:rsid w:val="00A574C7"/>
    <w:rsid w:val="00A57F12"/>
    <w:rsid w:val="00A60354"/>
    <w:rsid w:val="00A606AE"/>
    <w:rsid w:val="00A611D1"/>
    <w:rsid w:val="00A612B7"/>
    <w:rsid w:val="00A619A7"/>
    <w:rsid w:val="00A62928"/>
    <w:rsid w:val="00A62978"/>
    <w:rsid w:val="00A62BB8"/>
    <w:rsid w:val="00A62C0B"/>
    <w:rsid w:val="00A6321A"/>
    <w:rsid w:val="00A639C6"/>
    <w:rsid w:val="00A63D8D"/>
    <w:rsid w:val="00A643EE"/>
    <w:rsid w:val="00A64E0E"/>
    <w:rsid w:val="00A65AFD"/>
    <w:rsid w:val="00A65ECB"/>
    <w:rsid w:val="00A66D6E"/>
    <w:rsid w:val="00A674A3"/>
    <w:rsid w:val="00A67DCD"/>
    <w:rsid w:val="00A70597"/>
    <w:rsid w:val="00A70B64"/>
    <w:rsid w:val="00A71059"/>
    <w:rsid w:val="00A7193A"/>
    <w:rsid w:val="00A73AF9"/>
    <w:rsid w:val="00A75F4A"/>
    <w:rsid w:val="00A76E58"/>
    <w:rsid w:val="00A7783D"/>
    <w:rsid w:val="00A800AC"/>
    <w:rsid w:val="00A808E5"/>
    <w:rsid w:val="00A80DF5"/>
    <w:rsid w:val="00A80FF0"/>
    <w:rsid w:val="00A81921"/>
    <w:rsid w:val="00A824F0"/>
    <w:rsid w:val="00A82509"/>
    <w:rsid w:val="00A827C6"/>
    <w:rsid w:val="00A82A0B"/>
    <w:rsid w:val="00A834AF"/>
    <w:rsid w:val="00A84785"/>
    <w:rsid w:val="00A84C5C"/>
    <w:rsid w:val="00A851B7"/>
    <w:rsid w:val="00A8560E"/>
    <w:rsid w:val="00A8576E"/>
    <w:rsid w:val="00A879E0"/>
    <w:rsid w:val="00A92166"/>
    <w:rsid w:val="00A92A8A"/>
    <w:rsid w:val="00A92C5D"/>
    <w:rsid w:val="00A93496"/>
    <w:rsid w:val="00A93953"/>
    <w:rsid w:val="00A93A8F"/>
    <w:rsid w:val="00A93C4A"/>
    <w:rsid w:val="00A94405"/>
    <w:rsid w:val="00A94603"/>
    <w:rsid w:val="00A95D29"/>
    <w:rsid w:val="00A96489"/>
    <w:rsid w:val="00A9669C"/>
    <w:rsid w:val="00A97691"/>
    <w:rsid w:val="00A978FA"/>
    <w:rsid w:val="00A97D0D"/>
    <w:rsid w:val="00AA0164"/>
    <w:rsid w:val="00AA06F4"/>
    <w:rsid w:val="00AA12C9"/>
    <w:rsid w:val="00AA132C"/>
    <w:rsid w:val="00AA1810"/>
    <w:rsid w:val="00AA1D8D"/>
    <w:rsid w:val="00AA217A"/>
    <w:rsid w:val="00AA29B5"/>
    <w:rsid w:val="00AA36C2"/>
    <w:rsid w:val="00AA44F9"/>
    <w:rsid w:val="00AA4682"/>
    <w:rsid w:val="00AA4D71"/>
    <w:rsid w:val="00AA4F74"/>
    <w:rsid w:val="00AA5DAB"/>
    <w:rsid w:val="00AA6469"/>
    <w:rsid w:val="00AA78EF"/>
    <w:rsid w:val="00AA79B0"/>
    <w:rsid w:val="00AB091E"/>
    <w:rsid w:val="00AB10AC"/>
    <w:rsid w:val="00AB1E48"/>
    <w:rsid w:val="00AB3957"/>
    <w:rsid w:val="00AB3FDC"/>
    <w:rsid w:val="00AB4A91"/>
    <w:rsid w:val="00AB55EA"/>
    <w:rsid w:val="00AB56B7"/>
    <w:rsid w:val="00AB5EC1"/>
    <w:rsid w:val="00AB6949"/>
    <w:rsid w:val="00AB7262"/>
    <w:rsid w:val="00AB7DAC"/>
    <w:rsid w:val="00AB7EAD"/>
    <w:rsid w:val="00AC0A09"/>
    <w:rsid w:val="00AC0FEB"/>
    <w:rsid w:val="00AC205B"/>
    <w:rsid w:val="00AC20D0"/>
    <w:rsid w:val="00AC2259"/>
    <w:rsid w:val="00AC23FC"/>
    <w:rsid w:val="00AC2CC9"/>
    <w:rsid w:val="00AC2D49"/>
    <w:rsid w:val="00AC2D8D"/>
    <w:rsid w:val="00AC341A"/>
    <w:rsid w:val="00AC4B56"/>
    <w:rsid w:val="00AC5716"/>
    <w:rsid w:val="00AC71F3"/>
    <w:rsid w:val="00AC775B"/>
    <w:rsid w:val="00AC7F8B"/>
    <w:rsid w:val="00AD05DE"/>
    <w:rsid w:val="00AD094D"/>
    <w:rsid w:val="00AD0D1B"/>
    <w:rsid w:val="00AD0F82"/>
    <w:rsid w:val="00AD1EF6"/>
    <w:rsid w:val="00AD268D"/>
    <w:rsid w:val="00AD3448"/>
    <w:rsid w:val="00AD3A9C"/>
    <w:rsid w:val="00AD4541"/>
    <w:rsid w:val="00AD45FD"/>
    <w:rsid w:val="00AD4942"/>
    <w:rsid w:val="00AD5305"/>
    <w:rsid w:val="00AD5934"/>
    <w:rsid w:val="00AD68D9"/>
    <w:rsid w:val="00AD6E70"/>
    <w:rsid w:val="00AD75DC"/>
    <w:rsid w:val="00AD76AF"/>
    <w:rsid w:val="00AD7E56"/>
    <w:rsid w:val="00AD7E80"/>
    <w:rsid w:val="00AE119A"/>
    <w:rsid w:val="00AE19EF"/>
    <w:rsid w:val="00AE2135"/>
    <w:rsid w:val="00AE2FF4"/>
    <w:rsid w:val="00AE3647"/>
    <w:rsid w:val="00AE4650"/>
    <w:rsid w:val="00AE4E3E"/>
    <w:rsid w:val="00AE576E"/>
    <w:rsid w:val="00AE58C7"/>
    <w:rsid w:val="00AE6602"/>
    <w:rsid w:val="00AE6A83"/>
    <w:rsid w:val="00AE6BC4"/>
    <w:rsid w:val="00AE7854"/>
    <w:rsid w:val="00AF033E"/>
    <w:rsid w:val="00AF0A2A"/>
    <w:rsid w:val="00AF10F1"/>
    <w:rsid w:val="00AF1B8E"/>
    <w:rsid w:val="00AF2338"/>
    <w:rsid w:val="00AF267B"/>
    <w:rsid w:val="00AF2FCE"/>
    <w:rsid w:val="00AF306C"/>
    <w:rsid w:val="00AF5BD4"/>
    <w:rsid w:val="00AF6F4E"/>
    <w:rsid w:val="00AF725A"/>
    <w:rsid w:val="00B00EB2"/>
    <w:rsid w:val="00B014E6"/>
    <w:rsid w:val="00B017B1"/>
    <w:rsid w:val="00B01A60"/>
    <w:rsid w:val="00B01BEA"/>
    <w:rsid w:val="00B02FD4"/>
    <w:rsid w:val="00B035A2"/>
    <w:rsid w:val="00B03CC1"/>
    <w:rsid w:val="00B04840"/>
    <w:rsid w:val="00B051D0"/>
    <w:rsid w:val="00B062FA"/>
    <w:rsid w:val="00B07075"/>
    <w:rsid w:val="00B0797B"/>
    <w:rsid w:val="00B10187"/>
    <w:rsid w:val="00B111A9"/>
    <w:rsid w:val="00B119B3"/>
    <w:rsid w:val="00B12F31"/>
    <w:rsid w:val="00B14EA5"/>
    <w:rsid w:val="00B14FE7"/>
    <w:rsid w:val="00B15004"/>
    <w:rsid w:val="00B1519E"/>
    <w:rsid w:val="00B166CC"/>
    <w:rsid w:val="00B169E5"/>
    <w:rsid w:val="00B16AB4"/>
    <w:rsid w:val="00B1786C"/>
    <w:rsid w:val="00B17E9F"/>
    <w:rsid w:val="00B20C29"/>
    <w:rsid w:val="00B221B3"/>
    <w:rsid w:val="00B225CC"/>
    <w:rsid w:val="00B22A9F"/>
    <w:rsid w:val="00B22CF2"/>
    <w:rsid w:val="00B23150"/>
    <w:rsid w:val="00B2364C"/>
    <w:rsid w:val="00B236C9"/>
    <w:rsid w:val="00B23ACC"/>
    <w:rsid w:val="00B23E9D"/>
    <w:rsid w:val="00B24C25"/>
    <w:rsid w:val="00B254D9"/>
    <w:rsid w:val="00B25F17"/>
    <w:rsid w:val="00B27086"/>
    <w:rsid w:val="00B27606"/>
    <w:rsid w:val="00B27AA3"/>
    <w:rsid w:val="00B27B4C"/>
    <w:rsid w:val="00B27BBC"/>
    <w:rsid w:val="00B30053"/>
    <w:rsid w:val="00B30BFC"/>
    <w:rsid w:val="00B32461"/>
    <w:rsid w:val="00B32F79"/>
    <w:rsid w:val="00B342D8"/>
    <w:rsid w:val="00B34420"/>
    <w:rsid w:val="00B35B2A"/>
    <w:rsid w:val="00B360EA"/>
    <w:rsid w:val="00B36283"/>
    <w:rsid w:val="00B414DF"/>
    <w:rsid w:val="00B419FB"/>
    <w:rsid w:val="00B41D31"/>
    <w:rsid w:val="00B42138"/>
    <w:rsid w:val="00B42B2B"/>
    <w:rsid w:val="00B437FB"/>
    <w:rsid w:val="00B43AAD"/>
    <w:rsid w:val="00B44E8F"/>
    <w:rsid w:val="00B4564F"/>
    <w:rsid w:val="00B465BC"/>
    <w:rsid w:val="00B46794"/>
    <w:rsid w:val="00B474F9"/>
    <w:rsid w:val="00B476DC"/>
    <w:rsid w:val="00B47730"/>
    <w:rsid w:val="00B4790D"/>
    <w:rsid w:val="00B47BCB"/>
    <w:rsid w:val="00B51C10"/>
    <w:rsid w:val="00B51D70"/>
    <w:rsid w:val="00B52A99"/>
    <w:rsid w:val="00B531E7"/>
    <w:rsid w:val="00B5320F"/>
    <w:rsid w:val="00B53949"/>
    <w:rsid w:val="00B5463A"/>
    <w:rsid w:val="00B6039C"/>
    <w:rsid w:val="00B607A1"/>
    <w:rsid w:val="00B6145A"/>
    <w:rsid w:val="00B6179F"/>
    <w:rsid w:val="00B61CFB"/>
    <w:rsid w:val="00B61EAD"/>
    <w:rsid w:val="00B62BDA"/>
    <w:rsid w:val="00B644E4"/>
    <w:rsid w:val="00B64C48"/>
    <w:rsid w:val="00B653E7"/>
    <w:rsid w:val="00B65854"/>
    <w:rsid w:val="00B666AF"/>
    <w:rsid w:val="00B667E9"/>
    <w:rsid w:val="00B6720F"/>
    <w:rsid w:val="00B67300"/>
    <w:rsid w:val="00B673C7"/>
    <w:rsid w:val="00B70E5D"/>
    <w:rsid w:val="00B71591"/>
    <w:rsid w:val="00B7182A"/>
    <w:rsid w:val="00B72120"/>
    <w:rsid w:val="00B731E0"/>
    <w:rsid w:val="00B73277"/>
    <w:rsid w:val="00B7333A"/>
    <w:rsid w:val="00B738A7"/>
    <w:rsid w:val="00B7475F"/>
    <w:rsid w:val="00B74F05"/>
    <w:rsid w:val="00B75E99"/>
    <w:rsid w:val="00B76B4A"/>
    <w:rsid w:val="00B80493"/>
    <w:rsid w:val="00B80D48"/>
    <w:rsid w:val="00B81120"/>
    <w:rsid w:val="00B81AEE"/>
    <w:rsid w:val="00B81DB6"/>
    <w:rsid w:val="00B82E39"/>
    <w:rsid w:val="00B82FDE"/>
    <w:rsid w:val="00B83EF2"/>
    <w:rsid w:val="00B8546F"/>
    <w:rsid w:val="00B85643"/>
    <w:rsid w:val="00B87322"/>
    <w:rsid w:val="00B879DE"/>
    <w:rsid w:val="00B9054A"/>
    <w:rsid w:val="00B906A0"/>
    <w:rsid w:val="00B913D9"/>
    <w:rsid w:val="00B91572"/>
    <w:rsid w:val="00B92190"/>
    <w:rsid w:val="00B94669"/>
    <w:rsid w:val="00B94D97"/>
    <w:rsid w:val="00B95322"/>
    <w:rsid w:val="00B95948"/>
    <w:rsid w:val="00B95CF2"/>
    <w:rsid w:val="00B96B1A"/>
    <w:rsid w:val="00B977FA"/>
    <w:rsid w:val="00BA082E"/>
    <w:rsid w:val="00BA2038"/>
    <w:rsid w:val="00BA349B"/>
    <w:rsid w:val="00BA468A"/>
    <w:rsid w:val="00BA5951"/>
    <w:rsid w:val="00BA5EAE"/>
    <w:rsid w:val="00BA6245"/>
    <w:rsid w:val="00BA7296"/>
    <w:rsid w:val="00BB0367"/>
    <w:rsid w:val="00BB0DC5"/>
    <w:rsid w:val="00BB134C"/>
    <w:rsid w:val="00BB170B"/>
    <w:rsid w:val="00BB469C"/>
    <w:rsid w:val="00BB57E2"/>
    <w:rsid w:val="00BB5F46"/>
    <w:rsid w:val="00BB5F8F"/>
    <w:rsid w:val="00BB62CE"/>
    <w:rsid w:val="00BB6767"/>
    <w:rsid w:val="00BB6CE1"/>
    <w:rsid w:val="00BB7525"/>
    <w:rsid w:val="00BB78ED"/>
    <w:rsid w:val="00BB7E22"/>
    <w:rsid w:val="00BC03F2"/>
    <w:rsid w:val="00BC1273"/>
    <w:rsid w:val="00BC15D3"/>
    <w:rsid w:val="00BC1FFF"/>
    <w:rsid w:val="00BC2447"/>
    <w:rsid w:val="00BC3631"/>
    <w:rsid w:val="00BC3F59"/>
    <w:rsid w:val="00BC42EE"/>
    <w:rsid w:val="00BC4678"/>
    <w:rsid w:val="00BC546B"/>
    <w:rsid w:val="00BC55F1"/>
    <w:rsid w:val="00BD0040"/>
    <w:rsid w:val="00BD08FF"/>
    <w:rsid w:val="00BD1177"/>
    <w:rsid w:val="00BD1D54"/>
    <w:rsid w:val="00BD238A"/>
    <w:rsid w:val="00BD2EB8"/>
    <w:rsid w:val="00BD35D3"/>
    <w:rsid w:val="00BD446A"/>
    <w:rsid w:val="00BD4751"/>
    <w:rsid w:val="00BD54AB"/>
    <w:rsid w:val="00BD56E9"/>
    <w:rsid w:val="00BD58D2"/>
    <w:rsid w:val="00BD5F3A"/>
    <w:rsid w:val="00BD61EF"/>
    <w:rsid w:val="00BD71BD"/>
    <w:rsid w:val="00BE0435"/>
    <w:rsid w:val="00BE1631"/>
    <w:rsid w:val="00BE2DA1"/>
    <w:rsid w:val="00BE317A"/>
    <w:rsid w:val="00BE3410"/>
    <w:rsid w:val="00BE39F8"/>
    <w:rsid w:val="00BE3C65"/>
    <w:rsid w:val="00BE4869"/>
    <w:rsid w:val="00BE4933"/>
    <w:rsid w:val="00BE4971"/>
    <w:rsid w:val="00BE4AFD"/>
    <w:rsid w:val="00BE4CA9"/>
    <w:rsid w:val="00BE539A"/>
    <w:rsid w:val="00BE53AF"/>
    <w:rsid w:val="00BE55B0"/>
    <w:rsid w:val="00BE5B3E"/>
    <w:rsid w:val="00BE6233"/>
    <w:rsid w:val="00BE6353"/>
    <w:rsid w:val="00BE63F5"/>
    <w:rsid w:val="00BE67DD"/>
    <w:rsid w:val="00BE68D4"/>
    <w:rsid w:val="00BE6FA4"/>
    <w:rsid w:val="00BE75E7"/>
    <w:rsid w:val="00BE7C88"/>
    <w:rsid w:val="00BF05CD"/>
    <w:rsid w:val="00BF09CB"/>
    <w:rsid w:val="00BF12BF"/>
    <w:rsid w:val="00BF36FB"/>
    <w:rsid w:val="00BF3A31"/>
    <w:rsid w:val="00BF3BFE"/>
    <w:rsid w:val="00BF3D13"/>
    <w:rsid w:val="00BF42E7"/>
    <w:rsid w:val="00BF4A5B"/>
    <w:rsid w:val="00BF5461"/>
    <w:rsid w:val="00BF5EDD"/>
    <w:rsid w:val="00BF7330"/>
    <w:rsid w:val="00BF750B"/>
    <w:rsid w:val="00BF7EA1"/>
    <w:rsid w:val="00C00EDA"/>
    <w:rsid w:val="00C00FF9"/>
    <w:rsid w:val="00C01082"/>
    <w:rsid w:val="00C01113"/>
    <w:rsid w:val="00C02008"/>
    <w:rsid w:val="00C02563"/>
    <w:rsid w:val="00C029B3"/>
    <w:rsid w:val="00C02B47"/>
    <w:rsid w:val="00C0360B"/>
    <w:rsid w:val="00C036FA"/>
    <w:rsid w:val="00C03C54"/>
    <w:rsid w:val="00C03D6A"/>
    <w:rsid w:val="00C04405"/>
    <w:rsid w:val="00C048D4"/>
    <w:rsid w:val="00C06AB0"/>
    <w:rsid w:val="00C06D4D"/>
    <w:rsid w:val="00C072CD"/>
    <w:rsid w:val="00C101F8"/>
    <w:rsid w:val="00C1085F"/>
    <w:rsid w:val="00C108F5"/>
    <w:rsid w:val="00C11543"/>
    <w:rsid w:val="00C117B3"/>
    <w:rsid w:val="00C124EC"/>
    <w:rsid w:val="00C127E0"/>
    <w:rsid w:val="00C12836"/>
    <w:rsid w:val="00C139CE"/>
    <w:rsid w:val="00C13C5C"/>
    <w:rsid w:val="00C15828"/>
    <w:rsid w:val="00C16710"/>
    <w:rsid w:val="00C16735"/>
    <w:rsid w:val="00C20112"/>
    <w:rsid w:val="00C20605"/>
    <w:rsid w:val="00C20FD6"/>
    <w:rsid w:val="00C213E8"/>
    <w:rsid w:val="00C215CB"/>
    <w:rsid w:val="00C2318A"/>
    <w:rsid w:val="00C232E6"/>
    <w:rsid w:val="00C23AD4"/>
    <w:rsid w:val="00C25194"/>
    <w:rsid w:val="00C25869"/>
    <w:rsid w:val="00C2591F"/>
    <w:rsid w:val="00C25B1F"/>
    <w:rsid w:val="00C25DB7"/>
    <w:rsid w:val="00C25E41"/>
    <w:rsid w:val="00C26DDC"/>
    <w:rsid w:val="00C26FF0"/>
    <w:rsid w:val="00C270BD"/>
    <w:rsid w:val="00C30256"/>
    <w:rsid w:val="00C31636"/>
    <w:rsid w:val="00C32137"/>
    <w:rsid w:val="00C325B3"/>
    <w:rsid w:val="00C32947"/>
    <w:rsid w:val="00C33DAA"/>
    <w:rsid w:val="00C340F6"/>
    <w:rsid w:val="00C34826"/>
    <w:rsid w:val="00C35221"/>
    <w:rsid w:val="00C35515"/>
    <w:rsid w:val="00C35866"/>
    <w:rsid w:val="00C37578"/>
    <w:rsid w:val="00C37A44"/>
    <w:rsid w:val="00C41094"/>
    <w:rsid w:val="00C42F0D"/>
    <w:rsid w:val="00C46057"/>
    <w:rsid w:val="00C46367"/>
    <w:rsid w:val="00C47103"/>
    <w:rsid w:val="00C505D1"/>
    <w:rsid w:val="00C5060A"/>
    <w:rsid w:val="00C50C22"/>
    <w:rsid w:val="00C52ECE"/>
    <w:rsid w:val="00C542FB"/>
    <w:rsid w:val="00C54647"/>
    <w:rsid w:val="00C55340"/>
    <w:rsid w:val="00C5582A"/>
    <w:rsid w:val="00C563FB"/>
    <w:rsid w:val="00C56959"/>
    <w:rsid w:val="00C56A5D"/>
    <w:rsid w:val="00C57903"/>
    <w:rsid w:val="00C6134E"/>
    <w:rsid w:val="00C62865"/>
    <w:rsid w:val="00C637DB"/>
    <w:rsid w:val="00C6475B"/>
    <w:rsid w:val="00C65337"/>
    <w:rsid w:val="00C65A0C"/>
    <w:rsid w:val="00C65A81"/>
    <w:rsid w:val="00C66B78"/>
    <w:rsid w:val="00C670FD"/>
    <w:rsid w:val="00C6723B"/>
    <w:rsid w:val="00C6770F"/>
    <w:rsid w:val="00C67E82"/>
    <w:rsid w:val="00C71A39"/>
    <w:rsid w:val="00C721B7"/>
    <w:rsid w:val="00C72906"/>
    <w:rsid w:val="00C72BE5"/>
    <w:rsid w:val="00C73185"/>
    <w:rsid w:val="00C74326"/>
    <w:rsid w:val="00C746F0"/>
    <w:rsid w:val="00C74C19"/>
    <w:rsid w:val="00C74C9C"/>
    <w:rsid w:val="00C75A8C"/>
    <w:rsid w:val="00C75DF4"/>
    <w:rsid w:val="00C75DFB"/>
    <w:rsid w:val="00C7756D"/>
    <w:rsid w:val="00C77994"/>
    <w:rsid w:val="00C77AEB"/>
    <w:rsid w:val="00C77EC5"/>
    <w:rsid w:val="00C814A1"/>
    <w:rsid w:val="00C81CD8"/>
    <w:rsid w:val="00C82764"/>
    <w:rsid w:val="00C82769"/>
    <w:rsid w:val="00C848DC"/>
    <w:rsid w:val="00C8526E"/>
    <w:rsid w:val="00C8671E"/>
    <w:rsid w:val="00C86989"/>
    <w:rsid w:val="00C870EA"/>
    <w:rsid w:val="00C87171"/>
    <w:rsid w:val="00C87292"/>
    <w:rsid w:val="00C8765C"/>
    <w:rsid w:val="00C876AD"/>
    <w:rsid w:val="00C90506"/>
    <w:rsid w:val="00C90673"/>
    <w:rsid w:val="00C9068B"/>
    <w:rsid w:val="00C91ABD"/>
    <w:rsid w:val="00C92689"/>
    <w:rsid w:val="00C934D3"/>
    <w:rsid w:val="00C93847"/>
    <w:rsid w:val="00C9399F"/>
    <w:rsid w:val="00C93CD4"/>
    <w:rsid w:val="00C9406B"/>
    <w:rsid w:val="00C943C8"/>
    <w:rsid w:val="00C94C6D"/>
    <w:rsid w:val="00C94D71"/>
    <w:rsid w:val="00C95148"/>
    <w:rsid w:val="00C95FE9"/>
    <w:rsid w:val="00C960FE"/>
    <w:rsid w:val="00C97EDD"/>
    <w:rsid w:val="00CA075E"/>
    <w:rsid w:val="00CA14F3"/>
    <w:rsid w:val="00CA1C52"/>
    <w:rsid w:val="00CA1F91"/>
    <w:rsid w:val="00CA2B35"/>
    <w:rsid w:val="00CA2BB3"/>
    <w:rsid w:val="00CA2CF0"/>
    <w:rsid w:val="00CA420F"/>
    <w:rsid w:val="00CA5B52"/>
    <w:rsid w:val="00CA7221"/>
    <w:rsid w:val="00CA7898"/>
    <w:rsid w:val="00CB0664"/>
    <w:rsid w:val="00CB07C3"/>
    <w:rsid w:val="00CB0F78"/>
    <w:rsid w:val="00CB11C3"/>
    <w:rsid w:val="00CB33DC"/>
    <w:rsid w:val="00CB462C"/>
    <w:rsid w:val="00CB4F91"/>
    <w:rsid w:val="00CB5089"/>
    <w:rsid w:val="00CB5315"/>
    <w:rsid w:val="00CB79DE"/>
    <w:rsid w:val="00CB7C17"/>
    <w:rsid w:val="00CB7ED2"/>
    <w:rsid w:val="00CC055E"/>
    <w:rsid w:val="00CC08FF"/>
    <w:rsid w:val="00CC0E01"/>
    <w:rsid w:val="00CC3FE5"/>
    <w:rsid w:val="00CC498C"/>
    <w:rsid w:val="00CD0170"/>
    <w:rsid w:val="00CD32E8"/>
    <w:rsid w:val="00CD47BF"/>
    <w:rsid w:val="00CD5101"/>
    <w:rsid w:val="00CD5D81"/>
    <w:rsid w:val="00CD60C9"/>
    <w:rsid w:val="00CD6A60"/>
    <w:rsid w:val="00CD722B"/>
    <w:rsid w:val="00CD7594"/>
    <w:rsid w:val="00CE06D3"/>
    <w:rsid w:val="00CE0C47"/>
    <w:rsid w:val="00CE13C8"/>
    <w:rsid w:val="00CE15AE"/>
    <w:rsid w:val="00CE20EA"/>
    <w:rsid w:val="00CE2D7F"/>
    <w:rsid w:val="00CE3449"/>
    <w:rsid w:val="00CE4341"/>
    <w:rsid w:val="00CE7890"/>
    <w:rsid w:val="00CE79CA"/>
    <w:rsid w:val="00CE7E91"/>
    <w:rsid w:val="00CF02FF"/>
    <w:rsid w:val="00CF0AB3"/>
    <w:rsid w:val="00CF0F78"/>
    <w:rsid w:val="00CF104C"/>
    <w:rsid w:val="00CF15A8"/>
    <w:rsid w:val="00CF183D"/>
    <w:rsid w:val="00CF1B07"/>
    <w:rsid w:val="00CF4787"/>
    <w:rsid w:val="00CF58E8"/>
    <w:rsid w:val="00CF6574"/>
    <w:rsid w:val="00CF6627"/>
    <w:rsid w:val="00D001EC"/>
    <w:rsid w:val="00D0038A"/>
    <w:rsid w:val="00D00840"/>
    <w:rsid w:val="00D027BD"/>
    <w:rsid w:val="00D02868"/>
    <w:rsid w:val="00D04570"/>
    <w:rsid w:val="00D0592A"/>
    <w:rsid w:val="00D06A96"/>
    <w:rsid w:val="00D06CC2"/>
    <w:rsid w:val="00D07658"/>
    <w:rsid w:val="00D077F3"/>
    <w:rsid w:val="00D079F1"/>
    <w:rsid w:val="00D07D0F"/>
    <w:rsid w:val="00D104BF"/>
    <w:rsid w:val="00D11E44"/>
    <w:rsid w:val="00D1256A"/>
    <w:rsid w:val="00D12A76"/>
    <w:rsid w:val="00D13B91"/>
    <w:rsid w:val="00D13BE6"/>
    <w:rsid w:val="00D13D92"/>
    <w:rsid w:val="00D1434F"/>
    <w:rsid w:val="00D14B27"/>
    <w:rsid w:val="00D14B45"/>
    <w:rsid w:val="00D15C4F"/>
    <w:rsid w:val="00D16568"/>
    <w:rsid w:val="00D166DB"/>
    <w:rsid w:val="00D16C6F"/>
    <w:rsid w:val="00D17088"/>
    <w:rsid w:val="00D1795C"/>
    <w:rsid w:val="00D17D1C"/>
    <w:rsid w:val="00D20570"/>
    <w:rsid w:val="00D207CB"/>
    <w:rsid w:val="00D2086A"/>
    <w:rsid w:val="00D21B29"/>
    <w:rsid w:val="00D22F96"/>
    <w:rsid w:val="00D24568"/>
    <w:rsid w:val="00D25626"/>
    <w:rsid w:val="00D259B8"/>
    <w:rsid w:val="00D26271"/>
    <w:rsid w:val="00D2677A"/>
    <w:rsid w:val="00D27517"/>
    <w:rsid w:val="00D27BCE"/>
    <w:rsid w:val="00D303B3"/>
    <w:rsid w:val="00D30E14"/>
    <w:rsid w:val="00D338C3"/>
    <w:rsid w:val="00D3471A"/>
    <w:rsid w:val="00D34828"/>
    <w:rsid w:val="00D35285"/>
    <w:rsid w:val="00D37546"/>
    <w:rsid w:val="00D37D68"/>
    <w:rsid w:val="00D37F6C"/>
    <w:rsid w:val="00D41ADA"/>
    <w:rsid w:val="00D41B8F"/>
    <w:rsid w:val="00D422EB"/>
    <w:rsid w:val="00D4234D"/>
    <w:rsid w:val="00D424F9"/>
    <w:rsid w:val="00D426D9"/>
    <w:rsid w:val="00D43E6A"/>
    <w:rsid w:val="00D4484C"/>
    <w:rsid w:val="00D45097"/>
    <w:rsid w:val="00D45B48"/>
    <w:rsid w:val="00D50D47"/>
    <w:rsid w:val="00D51099"/>
    <w:rsid w:val="00D53033"/>
    <w:rsid w:val="00D54D02"/>
    <w:rsid w:val="00D55398"/>
    <w:rsid w:val="00D577E9"/>
    <w:rsid w:val="00D57CEE"/>
    <w:rsid w:val="00D606AB"/>
    <w:rsid w:val="00D60953"/>
    <w:rsid w:val="00D619AC"/>
    <w:rsid w:val="00D620A1"/>
    <w:rsid w:val="00D621AF"/>
    <w:rsid w:val="00D62614"/>
    <w:rsid w:val="00D6306E"/>
    <w:rsid w:val="00D63084"/>
    <w:rsid w:val="00D63AB6"/>
    <w:rsid w:val="00D63F31"/>
    <w:rsid w:val="00D64384"/>
    <w:rsid w:val="00D64D2B"/>
    <w:rsid w:val="00D70000"/>
    <w:rsid w:val="00D70BBD"/>
    <w:rsid w:val="00D70EAA"/>
    <w:rsid w:val="00D710C8"/>
    <w:rsid w:val="00D7148B"/>
    <w:rsid w:val="00D71CA6"/>
    <w:rsid w:val="00D72A60"/>
    <w:rsid w:val="00D73028"/>
    <w:rsid w:val="00D75349"/>
    <w:rsid w:val="00D75E1D"/>
    <w:rsid w:val="00D77D1F"/>
    <w:rsid w:val="00D80195"/>
    <w:rsid w:val="00D81C8B"/>
    <w:rsid w:val="00D823DF"/>
    <w:rsid w:val="00D8338F"/>
    <w:rsid w:val="00D83C8F"/>
    <w:rsid w:val="00D8488E"/>
    <w:rsid w:val="00D84EBF"/>
    <w:rsid w:val="00D85342"/>
    <w:rsid w:val="00D85439"/>
    <w:rsid w:val="00D866A5"/>
    <w:rsid w:val="00D8733F"/>
    <w:rsid w:val="00D90397"/>
    <w:rsid w:val="00D912DB"/>
    <w:rsid w:val="00D91EE1"/>
    <w:rsid w:val="00D92666"/>
    <w:rsid w:val="00D9406E"/>
    <w:rsid w:val="00D9414B"/>
    <w:rsid w:val="00D9449A"/>
    <w:rsid w:val="00D948F5"/>
    <w:rsid w:val="00D94A8D"/>
    <w:rsid w:val="00D94FAD"/>
    <w:rsid w:val="00D957DD"/>
    <w:rsid w:val="00D95A77"/>
    <w:rsid w:val="00D95AC5"/>
    <w:rsid w:val="00D95C9B"/>
    <w:rsid w:val="00D96134"/>
    <w:rsid w:val="00D9613C"/>
    <w:rsid w:val="00D97036"/>
    <w:rsid w:val="00D97F52"/>
    <w:rsid w:val="00DA1C0F"/>
    <w:rsid w:val="00DA2A0E"/>
    <w:rsid w:val="00DA3D65"/>
    <w:rsid w:val="00DA4944"/>
    <w:rsid w:val="00DA544F"/>
    <w:rsid w:val="00DA6149"/>
    <w:rsid w:val="00DA63F6"/>
    <w:rsid w:val="00DA7D25"/>
    <w:rsid w:val="00DB1414"/>
    <w:rsid w:val="00DB172F"/>
    <w:rsid w:val="00DB198A"/>
    <w:rsid w:val="00DB2F26"/>
    <w:rsid w:val="00DB4985"/>
    <w:rsid w:val="00DB4FC2"/>
    <w:rsid w:val="00DB4FCB"/>
    <w:rsid w:val="00DB501C"/>
    <w:rsid w:val="00DB6AEC"/>
    <w:rsid w:val="00DB7443"/>
    <w:rsid w:val="00DB7C5B"/>
    <w:rsid w:val="00DC0111"/>
    <w:rsid w:val="00DC0561"/>
    <w:rsid w:val="00DC0651"/>
    <w:rsid w:val="00DC06BE"/>
    <w:rsid w:val="00DC0887"/>
    <w:rsid w:val="00DC10E8"/>
    <w:rsid w:val="00DC1806"/>
    <w:rsid w:val="00DC3A84"/>
    <w:rsid w:val="00DC3DC7"/>
    <w:rsid w:val="00DC51B0"/>
    <w:rsid w:val="00DC5D26"/>
    <w:rsid w:val="00DC6211"/>
    <w:rsid w:val="00DC6580"/>
    <w:rsid w:val="00DD0E01"/>
    <w:rsid w:val="00DD2A45"/>
    <w:rsid w:val="00DD2FB5"/>
    <w:rsid w:val="00DD324C"/>
    <w:rsid w:val="00DD3D9E"/>
    <w:rsid w:val="00DD427B"/>
    <w:rsid w:val="00DD4AF8"/>
    <w:rsid w:val="00DD4DEA"/>
    <w:rsid w:val="00DD63AE"/>
    <w:rsid w:val="00DD63E3"/>
    <w:rsid w:val="00DD679F"/>
    <w:rsid w:val="00DD7817"/>
    <w:rsid w:val="00DD7890"/>
    <w:rsid w:val="00DE080A"/>
    <w:rsid w:val="00DE0880"/>
    <w:rsid w:val="00DE0F88"/>
    <w:rsid w:val="00DE20A7"/>
    <w:rsid w:val="00DE2101"/>
    <w:rsid w:val="00DE3295"/>
    <w:rsid w:val="00DE389C"/>
    <w:rsid w:val="00DE3DFE"/>
    <w:rsid w:val="00DE4BB8"/>
    <w:rsid w:val="00DE4E1C"/>
    <w:rsid w:val="00DE50A3"/>
    <w:rsid w:val="00DE5DF4"/>
    <w:rsid w:val="00DE61CC"/>
    <w:rsid w:val="00DE6903"/>
    <w:rsid w:val="00DE70F7"/>
    <w:rsid w:val="00DE71B8"/>
    <w:rsid w:val="00DE7756"/>
    <w:rsid w:val="00DE783E"/>
    <w:rsid w:val="00DE7BAA"/>
    <w:rsid w:val="00DE7EC1"/>
    <w:rsid w:val="00DF0AF2"/>
    <w:rsid w:val="00DF0C27"/>
    <w:rsid w:val="00DF2CD7"/>
    <w:rsid w:val="00DF3213"/>
    <w:rsid w:val="00DF32EB"/>
    <w:rsid w:val="00DF3931"/>
    <w:rsid w:val="00DF4B93"/>
    <w:rsid w:val="00DF5E59"/>
    <w:rsid w:val="00DF6044"/>
    <w:rsid w:val="00DF6898"/>
    <w:rsid w:val="00DF79CD"/>
    <w:rsid w:val="00DF7DF6"/>
    <w:rsid w:val="00E00047"/>
    <w:rsid w:val="00E01068"/>
    <w:rsid w:val="00E0187F"/>
    <w:rsid w:val="00E01B19"/>
    <w:rsid w:val="00E02DFC"/>
    <w:rsid w:val="00E05814"/>
    <w:rsid w:val="00E0616C"/>
    <w:rsid w:val="00E06365"/>
    <w:rsid w:val="00E066EC"/>
    <w:rsid w:val="00E06AAB"/>
    <w:rsid w:val="00E06D9B"/>
    <w:rsid w:val="00E0710E"/>
    <w:rsid w:val="00E0790D"/>
    <w:rsid w:val="00E106BD"/>
    <w:rsid w:val="00E11609"/>
    <w:rsid w:val="00E11E0D"/>
    <w:rsid w:val="00E121BA"/>
    <w:rsid w:val="00E12DB8"/>
    <w:rsid w:val="00E136D8"/>
    <w:rsid w:val="00E13D92"/>
    <w:rsid w:val="00E1667C"/>
    <w:rsid w:val="00E16A9A"/>
    <w:rsid w:val="00E170C5"/>
    <w:rsid w:val="00E17256"/>
    <w:rsid w:val="00E17871"/>
    <w:rsid w:val="00E2073E"/>
    <w:rsid w:val="00E2272A"/>
    <w:rsid w:val="00E235EF"/>
    <w:rsid w:val="00E238DF"/>
    <w:rsid w:val="00E23ED5"/>
    <w:rsid w:val="00E24716"/>
    <w:rsid w:val="00E24C55"/>
    <w:rsid w:val="00E25089"/>
    <w:rsid w:val="00E256FF"/>
    <w:rsid w:val="00E25A13"/>
    <w:rsid w:val="00E25DEF"/>
    <w:rsid w:val="00E3008C"/>
    <w:rsid w:val="00E308CE"/>
    <w:rsid w:val="00E30E22"/>
    <w:rsid w:val="00E31253"/>
    <w:rsid w:val="00E32592"/>
    <w:rsid w:val="00E3269F"/>
    <w:rsid w:val="00E32A97"/>
    <w:rsid w:val="00E331F7"/>
    <w:rsid w:val="00E345B9"/>
    <w:rsid w:val="00E34871"/>
    <w:rsid w:val="00E34ECF"/>
    <w:rsid w:val="00E35EB2"/>
    <w:rsid w:val="00E36351"/>
    <w:rsid w:val="00E36CBB"/>
    <w:rsid w:val="00E374A7"/>
    <w:rsid w:val="00E37FAF"/>
    <w:rsid w:val="00E40009"/>
    <w:rsid w:val="00E40498"/>
    <w:rsid w:val="00E407E7"/>
    <w:rsid w:val="00E41012"/>
    <w:rsid w:val="00E41C6B"/>
    <w:rsid w:val="00E434D6"/>
    <w:rsid w:val="00E45528"/>
    <w:rsid w:val="00E45893"/>
    <w:rsid w:val="00E45DF4"/>
    <w:rsid w:val="00E46291"/>
    <w:rsid w:val="00E46D2D"/>
    <w:rsid w:val="00E50A0F"/>
    <w:rsid w:val="00E50B1E"/>
    <w:rsid w:val="00E52CFF"/>
    <w:rsid w:val="00E52E50"/>
    <w:rsid w:val="00E53126"/>
    <w:rsid w:val="00E534A3"/>
    <w:rsid w:val="00E53935"/>
    <w:rsid w:val="00E53B57"/>
    <w:rsid w:val="00E5443A"/>
    <w:rsid w:val="00E56621"/>
    <w:rsid w:val="00E57191"/>
    <w:rsid w:val="00E61F8F"/>
    <w:rsid w:val="00E6260A"/>
    <w:rsid w:val="00E629A9"/>
    <w:rsid w:val="00E62E07"/>
    <w:rsid w:val="00E63316"/>
    <w:rsid w:val="00E64854"/>
    <w:rsid w:val="00E64FCD"/>
    <w:rsid w:val="00E653FF"/>
    <w:rsid w:val="00E65858"/>
    <w:rsid w:val="00E65C5E"/>
    <w:rsid w:val="00E66127"/>
    <w:rsid w:val="00E66395"/>
    <w:rsid w:val="00E664F8"/>
    <w:rsid w:val="00E667D8"/>
    <w:rsid w:val="00E66B66"/>
    <w:rsid w:val="00E70B07"/>
    <w:rsid w:val="00E70F60"/>
    <w:rsid w:val="00E72613"/>
    <w:rsid w:val="00E726FC"/>
    <w:rsid w:val="00E72FE5"/>
    <w:rsid w:val="00E7360E"/>
    <w:rsid w:val="00E73AC4"/>
    <w:rsid w:val="00E7446E"/>
    <w:rsid w:val="00E755C6"/>
    <w:rsid w:val="00E764E1"/>
    <w:rsid w:val="00E76684"/>
    <w:rsid w:val="00E76FD4"/>
    <w:rsid w:val="00E772AA"/>
    <w:rsid w:val="00E772AB"/>
    <w:rsid w:val="00E7755C"/>
    <w:rsid w:val="00E77DAF"/>
    <w:rsid w:val="00E8129A"/>
    <w:rsid w:val="00E816BF"/>
    <w:rsid w:val="00E8254D"/>
    <w:rsid w:val="00E833BB"/>
    <w:rsid w:val="00E859F0"/>
    <w:rsid w:val="00E86199"/>
    <w:rsid w:val="00E862D8"/>
    <w:rsid w:val="00E86E46"/>
    <w:rsid w:val="00E877FD"/>
    <w:rsid w:val="00E87B36"/>
    <w:rsid w:val="00E90E75"/>
    <w:rsid w:val="00E9134C"/>
    <w:rsid w:val="00E916D7"/>
    <w:rsid w:val="00E91B17"/>
    <w:rsid w:val="00E92413"/>
    <w:rsid w:val="00E9257B"/>
    <w:rsid w:val="00E93FD5"/>
    <w:rsid w:val="00E950D2"/>
    <w:rsid w:val="00E952A1"/>
    <w:rsid w:val="00E95366"/>
    <w:rsid w:val="00E95590"/>
    <w:rsid w:val="00E96BEF"/>
    <w:rsid w:val="00EA05E5"/>
    <w:rsid w:val="00EA22DC"/>
    <w:rsid w:val="00EA26AB"/>
    <w:rsid w:val="00EA2A01"/>
    <w:rsid w:val="00EA308A"/>
    <w:rsid w:val="00EA3675"/>
    <w:rsid w:val="00EA379B"/>
    <w:rsid w:val="00EA3A77"/>
    <w:rsid w:val="00EA4448"/>
    <w:rsid w:val="00EA5528"/>
    <w:rsid w:val="00EA5EA8"/>
    <w:rsid w:val="00EA7465"/>
    <w:rsid w:val="00EB1064"/>
    <w:rsid w:val="00EB111A"/>
    <w:rsid w:val="00EB1251"/>
    <w:rsid w:val="00EB47F1"/>
    <w:rsid w:val="00EB4FE7"/>
    <w:rsid w:val="00EB5CA8"/>
    <w:rsid w:val="00EB6237"/>
    <w:rsid w:val="00EB6FB5"/>
    <w:rsid w:val="00EB73CA"/>
    <w:rsid w:val="00EC058B"/>
    <w:rsid w:val="00EC1571"/>
    <w:rsid w:val="00EC1A58"/>
    <w:rsid w:val="00EC1CE2"/>
    <w:rsid w:val="00EC20D8"/>
    <w:rsid w:val="00EC386E"/>
    <w:rsid w:val="00EC38A5"/>
    <w:rsid w:val="00EC39F6"/>
    <w:rsid w:val="00EC4AE2"/>
    <w:rsid w:val="00EC5457"/>
    <w:rsid w:val="00EC5695"/>
    <w:rsid w:val="00EC5CEF"/>
    <w:rsid w:val="00EC6795"/>
    <w:rsid w:val="00EC6EAA"/>
    <w:rsid w:val="00ED07BA"/>
    <w:rsid w:val="00ED0A38"/>
    <w:rsid w:val="00ED1860"/>
    <w:rsid w:val="00ED20BF"/>
    <w:rsid w:val="00ED519C"/>
    <w:rsid w:val="00ED74C7"/>
    <w:rsid w:val="00ED763D"/>
    <w:rsid w:val="00ED7755"/>
    <w:rsid w:val="00EE011A"/>
    <w:rsid w:val="00EE03C7"/>
    <w:rsid w:val="00EE157C"/>
    <w:rsid w:val="00EE17EC"/>
    <w:rsid w:val="00EE1A9B"/>
    <w:rsid w:val="00EE2A01"/>
    <w:rsid w:val="00EE3485"/>
    <w:rsid w:val="00EE43D3"/>
    <w:rsid w:val="00EE51F2"/>
    <w:rsid w:val="00EE54CB"/>
    <w:rsid w:val="00EE632F"/>
    <w:rsid w:val="00EE78BA"/>
    <w:rsid w:val="00EE7BA1"/>
    <w:rsid w:val="00EF0305"/>
    <w:rsid w:val="00EF1013"/>
    <w:rsid w:val="00EF2666"/>
    <w:rsid w:val="00EF2F67"/>
    <w:rsid w:val="00EF3B7D"/>
    <w:rsid w:val="00EF4276"/>
    <w:rsid w:val="00EF443D"/>
    <w:rsid w:val="00EF4A13"/>
    <w:rsid w:val="00EF5CE4"/>
    <w:rsid w:val="00EF63A5"/>
    <w:rsid w:val="00EF7D64"/>
    <w:rsid w:val="00F004F9"/>
    <w:rsid w:val="00F0103B"/>
    <w:rsid w:val="00F01605"/>
    <w:rsid w:val="00F026D1"/>
    <w:rsid w:val="00F02EF7"/>
    <w:rsid w:val="00F031C9"/>
    <w:rsid w:val="00F03BEF"/>
    <w:rsid w:val="00F046F8"/>
    <w:rsid w:val="00F04B60"/>
    <w:rsid w:val="00F04BDC"/>
    <w:rsid w:val="00F04F17"/>
    <w:rsid w:val="00F05926"/>
    <w:rsid w:val="00F07CB2"/>
    <w:rsid w:val="00F10952"/>
    <w:rsid w:val="00F111A2"/>
    <w:rsid w:val="00F11629"/>
    <w:rsid w:val="00F11B66"/>
    <w:rsid w:val="00F11DCD"/>
    <w:rsid w:val="00F11F69"/>
    <w:rsid w:val="00F128AE"/>
    <w:rsid w:val="00F12945"/>
    <w:rsid w:val="00F13B5A"/>
    <w:rsid w:val="00F13BB9"/>
    <w:rsid w:val="00F14058"/>
    <w:rsid w:val="00F141DB"/>
    <w:rsid w:val="00F1492F"/>
    <w:rsid w:val="00F14DF9"/>
    <w:rsid w:val="00F1525A"/>
    <w:rsid w:val="00F1559D"/>
    <w:rsid w:val="00F15A3C"/>
    <w:rsid w:val="00F161E1"/>
    <w:rsid w:val="00F178B3"/>
    <w:rsid w:val="00F202F1"/>
    <w:rsid w:val="00F20D12"/>
    <w:rsid w:val="00F21608"/>
    <w:rsid w:val="00F217DF"/>
    <w:rsid w:val="00F2287B"/>
    <w:rsid w:val="00F231E0"/>
    <w:rsid w:val="00F237BC"/>
    <w:rsid w:val="00F23FA6"/>
    <w:rsid w:val="00F24AA6"/>
    <w:rsid w:val="00F2728A"/>
    <w:rsid w:val="00F27295"/>
    <w:rsid w:val="00F305E9"/>
    <w:rsid w:val="00F30A9D"/>
    <w:rsid w:val="00F30B0A"/>
    <w:rsid w:val="00F30EA5"/>
    <w:rsid w:val="00F313E4"/>
    <w:rsid w:val="00F31407"/>
    <w:rsid w:val="00F32C48"/>
    <w:rsid w:val="00F33403"/>
    <w:rsid w:val="00F3353C"/>
    <w:rsid w:val="00F33A77"/>
    <w:rsid w:val="00F34401"/>
    <w:rsid w:val="00F345E9"/>
    <w:rsid w:val="00F34624"/>
    <w:rsid w:val="00F3485E"/>
    <w:rsid w:val="00F35882"/>
    <w:rsid w:val="00F364EF"/>
    <w:rsid w:val="00F36E24"/>
    <w:rsid w:val="00F36E26"/>
    <w:rsid w:val="00F37C77"/>
    <w:rsid w:val="00F4084B"/>
    <w:rsid w:val="00F4118B"/>
    <w:rsid w:val="00F41A1C"/>
    <w:rsid w:val="00F41E2F"/>
    <w:rsid w:val="00F42816"/>
    <w:rsid w:val="00F43793"/>
    <w:rsid w:val="00F43EE4"/>
    <w:rsid w:val="00F44FCD"/>
    <w:rsid w:val="00F46AE1"/>
    <w:rsid w:val="00F4728F"/>
    <w:rsid w:val="00F50EA5"/>
    <w:rsid w:val="00F52810"/>
    <w:rsid w:val="00F558E3"/>
    <w:rsid w:val="00F559EE"/>
    <w:rsid w:val="00F55BF3"/>
    <w:rsid w:val="00F56153"/>
    <w:rsid w:val="00F56FF8"/>
    <w:rsid w:val="00F577D8"/>
    <w:rsid w:val="00F57EA8"/>
    <w:rsid w:val="00F607AD"/>
    <w:rsid w:val="00F61057"/>
    <w:rsid w:val="00F6184F"/>
    <w:rsid w:val="00F61ADF"/>
    <w:rsid w:val="00F6205C"/>
    <w:rsid w:val="00F62308"/>
    <w:rsid w:val="00F62365"/>
    <w:rsid w:val="00F63784"/>
    <w:rsid w:val="00F6399E"/>
    <w:rsid w:val="00F63E93"/>
    <w:rsid w:val="00F6578E"/>
    <w:rsid w:val="00F65E70"/>
    <w:rsid w:val="00F66348"/>
    <w:rsid w:val="00F66B03"/>
    <w:rsid w:val="00F66CDD"/>
    <w:rsid w:val="00F66FE1"/>
    <w:rsid w:val="00F70225"/>
    <w:rsid w:val="00F72524"/>
    <w:rsid w:val="00F727F0"/>
    <w:rsid w:val="00F7309D"/>
    <w:rsid w:val="00F73685"/>
    <w:rsid w:val="00F73805"/>
    <w:rsid w:val="00F7475B"/>
    <w:rsid w:val="00F74F2E"/>
    <w:rsid w:val="00F7527C"/>
    <w:rsid w:val="00F7685B"/>
    <w:rsid w:val="00F76E88"/>
    <w:rsid w:val="00F7758C"/>
    <w:rsid w:val="00F803A7"/>
    <w:rsid w:val="00F80CFE"/>
    <w:rsid w:val="00F80E53"/>
    <w:rsid w:val="00F80EAE"/>
    <w:rsid w:val="00F810B6"/>
    <w:rsid w:val="00F81F87"/>
    <w:rsid w:val="00F83685"/>
    <w:rsid w:val="00F83AEC"/>
    <w:rsid w:val="00F85173"/>
    <w:rsid w:val="00F86008"/>
    <w:rsid w:val="00F8624C"/>
    <w:rsid w:val="00F862D0"/>
    <w:rsid w:val="00F8669B"/>
    <w:rsid w:val="00F86CF8"/>
    <w:rsid w:val="00F86DDB"/>
    <w:rsid w:val="00F87486"/>
    <w:rsid w:val="00F87AEC"/>
    <w:rsid w:val="00F87C68"/>
    <w:rsid w:val="00F9146A"/>
    <w:rsid w:val="00F92417"/>
    <w:rsid w:val="00F92425"/>
    <w:rsid w:val="00F95248"/>
    <w:rsid w:val="00F95F1B"/>
    <w:rsid w:val="00F96B77"/>
    <w:rsid w:val="00F97639"/>
    <w:rsid w:val="00F97CC3"/>
    <w:rsid w:val="00FA3A17"/>
    <w:rsid w:val="00FA3CBC"/>
    <w:rsid w:val="00FA4E7D"/>
    <w:rsid w:val="00FA55C4"/>
    <w:rsid w:val="00FA5E8E"/>
    <w:rsid w:val="00FA63F1"/>
    <w:rsid w:val="00FA6703"/>
    <w:rsid w:val="00FA7A1A"/>
    <w:rsid w:val="00FB1405"/>
    <w:rsid w:val="00FB164E"/>
    <w:rsid w:val="00FB30DB"/>
    <w:rsid w:val="00FB3812"/>
    <w:rsid w:val="00FB4230"/>
    <w:rsid w:val="00FB5174"/>
    <w:rsid w:val="00FB528C"/>
    <w:rsid w:val="00FB5489"/>
    <w:rsid w:val="00FB6219"/>
    <w:rsid w:val="00FB6D0E"/>
    <w:rsid w:val="00FB6F15"/>
    <w:rsid w:val="00FB6F8F"/>
    <w:rsid w:val="00FC03E9"/>
    <w:rsid w:val="00FC13DB"/>
    <w:rsid w:val="00FC2FE0"/>
    <w:rsid w:val="00FC33BA"/>
    <w:rsid w:val="00FC3902"/>
    <w:rsid w:val="00FC4A6B"/>
    <w:rsid w:val="00FC55C5"/>
    <w:rsid w:val="00FC65A0"/>
    <w:rsid w:val="00FC693F"/>
    <w:rsid w:val="00FC6B77"/>
    <w:rsid w:val="00FC7CBA"/>
    <w:rsid w:val="00FD0DF6"/>
    <w:rsid w:val="00FD10A3"/>
    <w:rsid w:val="00FD2986"/>
    <w:rsid w:val="00FD2A51"/>
    <w:rsid w:val="00FD2C3E"/>
    <w:rsid w:val="00FD3082"/>
    <w:rsid w:val="00FD4DCA"/>
    <w:rsid w:val="00FD4EE2"/>
    <w:rsid w:val="00FD531F"/>
    <w:rsid w:val="00FD548D"/>
    <w:rsid w:val="00FD5962"/>
    <w:rsid w:val="00FD6534"/>
    <w:rsid w:val="00FD6F4A"/>
    <w:rsid w:val="00FD7506"/>
    <w:rsid w:val="00FE1849"/>
    <w:rsid w:val="00FE32DB"/>
    <w:rsid w:val="00FE4170"/>
    <w:rsid w:val="00FE4962"/>
    <w:rsid w:val="00FE53BD"/>
    <w:rsid w:val="00FE553A"/>
    <w:rsid w:val="00FE554E"/>
    <w:rsid w:val="00FE55E8"/>
    <w:rsid w:val="00FE55EA"/>
    <w:rsid w:val="00FE59E0"/>
    <w:rsid w:val="00FE5BF5"/>
    <w:rsid w:val="00FE6738"/>
    <w:rsid w:val="00FE7045"/>
    <w:rsid w:val="00FE754C"/>
    <w:rsid w:val="00FE76BD"/>
    <w:rsid w:val="00FF066E"/>
    <w:rsid w:val="00FF0ECD"/>
    <w:rsid w:val="00FF0F27"/>
    <w:rsid w:val="00FF185F"/>
    <w:rsid w:val="00FF1C30"/>
    <w:rsid w:val="00FF50DD"/>
    <w:rsid w:val="00FF5119"/>
    <w:rsid w:val="00FF64B4"/>
    <w:rsid w:val="00FF6C66"/>
    <w:rsid w:val="00FF6D1C"/>
    <w:rsid w:val="00FF6E7E"/>
    <w:rsid w:val="00FF754E"/>
    <w:rsid w:val="00FF7D2F"/>
    <w:rsid w:val="31029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A1B1C"/>
  <w14:defaultImageDpi w14:val="300"/>
  <w15:docId w15:val="{8E56BDA0-8B23-453E-9E61-6A4F77E8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B362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7C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7C5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7C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7C5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90769"/>
    <w:pPr>
      <w:pBdr>
        <w:bottom w:val="single" w:sz="36" w:space="1" w:color="auto"/>
      </w:pBdr>
      <w:tabs>
        <w:tab w:val="center" w:pos="4320"/>
        <w:tab w:val="right" w:pos="8640"/>
      </w:tabs>
      <w:spacing w:before="240" w:after="120" w:line="360" w:lineRule="auto"/>
      <w:jc w:val="right"/>
    </w:pPr>
    <w:rPr>
      <w:rFonts w:ascii="Verdana" w:hAnsi="Verdana"/>
      <w:b/>
      <w:sz w:val="28"/>
    </w:rPr>
  </w:style>
  <w:style w:type="character" w:customStyle="1" w:styleId="CabealhoChar">
    <w:name w:val="Cabeçalho Char"/>
    <w:basedOn w:val="Fontepargpadro"/>
    <w:link w:val="Cabealho"/>
    <w:rsid w:val="00E618BF"/>
    <w:rPr>
      <w:rFonts w:ascii="Verdana" w:hAnsi="Verdana"/>
      <w:b/>
      <w:sz w:val="28"/>
    </w:rPr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187C5C"/>
  </w:style>
  <w:style w:type="character" w:customStyle="1" w:styleId="Ttulo1Char">
    <w:name w:val="Título 1 Char"/>
    <w:basedOn w:val="Fontepargpadro"/>
    <w:link w:val="Ttulo1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7C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table" w:styleId="SimplesTabela1">
    <w:name w:val="Plain Table 1"/>
    <w:basedOn w:val="Tabelanormal"/>
    <w:uiPriority w:val="99"/>
    <w:rsid w:val="00187C5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A1D8D"/>
  </w:style>
  <w:style w:type="paragraph" w:styleId="Corpodetexto2">
    <w:name w:val="Body Text 2"/>
    <w:basedOn w:val="Normal"/>
    <w:link w:val="Corpodetexto2Char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1D8D"/>
  </w:style>
  <w:style w:type="paragraph" w:styleId="Corpodetexto3">
    <w:name w:val="Body Text 3"/>
    <w:basedOn w:val="Normal"/>
    <w:link w:val="Corpodetexto3Char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187C5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87C5C"/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87C5C"/>
    <w:pPr>
      <w:outlineLvl w:val="9"/>
    </w:pPr>
    <w:rPr>
      <w:b w:val="0"/>
      <w:bCs w:val="0"/>
    </w:r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187C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187C5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187C5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187C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187C5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187C5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187C5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187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187C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187C5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187C5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187C5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187C5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187C5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187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187C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187C5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187C5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187C5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187C5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187C5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187C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187C5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187C5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187C5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187C5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187C5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187C5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187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187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187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187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187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187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187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187C5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187C5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187C5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187C5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187C5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187C5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187C5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187C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187C5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187C5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187C5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187C5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187C5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187C5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187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187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187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187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187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187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187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187C5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187C5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187C5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187C5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187C5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187C5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187C5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187C5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187C5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187C5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187C5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187C5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187C5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187C5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187C5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187C5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187C5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187C5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187C5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187C5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187C5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187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187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187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187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187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187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187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rgrafodaLista">
    <w:name w:val="List Paragraph"/>
    <w:basedOn w:val="Normal"/>
    <w:uiPriority w:val="1"/>
    <w:qFormat/>
    <w:rsid w:val="00BC5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8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5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939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915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3690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651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472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1256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2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833">
          <w:marLeft w:val="662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87">
          <w:marLeft w:val="662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2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183</Words>
  <Characters>1185</Characters>
  <Application>Microsoft Office Word</Application>
  <DocSecurity>0</DocSecurity>
  <Lines>62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Rodrigo Bernardes Ribeiro da Costa</cp:lastModifiedBy>
  <cp:revision>158</cp:revision>
  <dcterms:created xsi:type="dcterms:W3CDTF">2013-12-24T05:15:00Z</dcterms:created>
  <dcterms:modified xsi:type="dcterms:W3CDTF">2025-10-21T12:49:00Z</dcterms:modified>
  <cp:category/>
</cp:coreProperties>
</file>