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FD08" w14:textId="6FD376B0" w:rsidR="00920A59" w:rsidRPr="0072100A" w:rsidRDefault="00920A59" w:rsidP="00920A59">
      <w:pPr>
        <w:pStyle w:val="Ttulo1"/>
        <w:jc w:val="center"/>
        <w:rPr>
          <w:rFonts w:ascii="Calibri" w:hAnsi="Calibri" w:cs="Calibri"/>
          <w:color w:val="000000" w:themeColor="text1"/>
        </w:rPr>
      </w:pPr>
      <w:r w:rsidRPr="0072100A">
        <w:rPr>
          <w:rFonts w:ascii="Calibri" w:hAnsi="Calibri" w:cs="Calibri"/>
          <w:color w:val="000000" w:themeColor="text1"/>
        </w:rPr>
        <w:t>ANEXO II</w:t>
      </w:r>
    </w:p>
    <w:p w14:paraId="771225EE" w14:textId="253505B1" w:rsidR="004E01ED" w:rsidRPr="0072100A" w:rsidRDefault="003D48DE" w:rsidP="00920A59">
      <w:pPr>
        <w:pStyle w:val="Ttulo1"/>
        <w:jc w:val="center"/>
        <w:rPr>
          <w:rFonts w:ascii="Calibri" w:hAnsi="Calibri" w:cs="Calibri"/>
          <w:color w:val="000000" w:themeColor="text1"/>
        </w:rPr>
      </w:pPr>
      <w:r w:rsidRPr="0072100A">
        <w:rPr>
          <w:rFonts w:ascii="Calibri" w:hAnsi="Calibri" w:cs="Calibri"/>
          <w:color w:val="000000" w:themeColor="text1"/>
        </w:rPr>
        <w:t>FORMULÁRIO DE RESPOSTA À RFP – RFP 2025</w:t>
      </w:r>
      <w:r w:rsidR="004C592F" w:rsidRPr="0072100A">
        <w:rPr>
          <w:rFonts w:ascii="Calibri" w:hAnsi="Calibri" w:cs="Calibri"/>
          <w:color w:val="000000" w:themeColor="text1"/>
        </w:rPr>
        <w:t>/001</w:t>
      </w:r>
    </w:p>
    <w:p w14:paraId="61DCDEF2" w14:textId="77777777" w:rsidR="00143B54" w:rsidRDefault="00143B54">
      <w:pPr>
        <w:rPr>
          <w:rFonts w:ascii="Calibri" w:hAnsi="Calibri" w:cs="Calibri"/>
          <w:color w:val="000000" w:themeColor="text1"/>
        </w:rPr>
      </w:pPr>
    </w:p>
    <w:p w14:paraId="0E46209D" w14:textId="752FF515" w:rsidR="004E01ED" w:rsidRPr="00143B54" w:rsidRDefault="003D48DE">
      <w:pPr>
        <w:rPr>
          <w:rFonts w:ascii="Calibri" w:hAnsi="Calibri" w:cs="Calibri"/>
          <w:color w:val="000000" w:themeColor="text1"/>
        </w:rPr>
      </w:pPr>
      <w:r w:rsidRPr="00920A59">
        <w:rPr>
          <w:rFonts w:ascii="Calibri" w:hAnsi="Calibri" w:cs="Calibri"/>
          <w:b/>
          <w:bCs/>
          <w:color w:val="000000" w:themeColor="text1"/>
        </w:rPr>
        <w:t>Instituição:</w:t>
      </w:r>
      <w:r w:rsidRPr="00143B54">
        <w:rPr>
          <w:rFonts w:ascii="Calibri" w:hAnsi="Calibri" w:cs="Calibri"/>
          <w:color w:val="000000" w:themeColor="text1"/>
        </w:rPr>
        <w:t xml:space="preserve"> Desenvolve SP</w:t>
      </w:r>
      <w:r w:rsidR="00920A59">
        <w:rPr>
          <w:rFonts w:ascii="Calibri" w:hAnsi="Calibri" w:cs="Calibri"/>
          <w:color w:val="000000" w:themeColor="text1"/>
        </w:rPr>
        <w:t xml:space="preserve"> – Agência de Fomento do Estado de São Paulo</w:t>
      </w:r>
    </w:p>
    <w:p w14:paraId="335DD1F8" w14:textId="77777777" w:rsidR="004E01ED" w:rsidRDefault="003D48DE">
      <w:pPr>
        <w:rPr>
          <w:rFonts w:ascii="Calibri" w:hAnsi="Calibri" w:cs="Calibri"/>
          <w:color w:val="000000" w:themeColor="text1"/>
        </w:rPr>
      </w:pPr>
      <w:r w:rsidRPr="00920A59">
        <w:rPr>
          <w:rFonts w:ascii="Calibri" w:hAnsi="Calibri" w:cs="Calibri"/>
          <w:b/>
          <w:bCs/>
          <w:color w:val="000000" w:themeColor="text1"/>
        </w:rPr>
        <w:t>Objeto:</w:t>
      </w:r>
      <w:r w:rsidRPr="00143B54">
        <w:rPr>
          <w:rFonts w:ascii="Calibri" w:hAnsi="Calibri" w:cs="Calibri"/>
          <w:color w:val="000000" w:themeColor="text1"/>
        </w:rPr>
        <w:t xml:space="preserve"> Contratação de Solução de Dados no modelo SwaS (Software with a Service)</w:t>
      </w:r>
    </w:p>
    <w:p w14:paraId="3AC16DAB" w14:textId="77777777" w:rsidR="0010483B" w:rsidRPr="00143B54" w:rsidRDefault="0010483B">
      <w:pPr>
        <w:rPr>
          <w:rFonts w:ascii="Calibri" w:hAnsi="Calibri" w:cs="Calibri"/>
          <w:color w:val="000000" w:themeColor="text1"/>
        </w:rPr>
      </w:pPr>
    </w:p>
    <w:p w14:paraId="314CF402" w14:textId="540EB4AE" w:rsidR="004E01ED" w:rsidRDefault="003D48DE" w:rsidP="0010483B">
      <w:pPr>
        <w:pStyle w:val="Ttulo2"/>
        <w:numPr>
          <w:ilvl w:val="0"/>
          <w:numId w:val="31"/>
        </w:numPr>
        <w:ind w:left="284"/>
        <w:rPr>
          <w:rFonts w:ascii="Calibri" w:hAnsi="Calibri" w:cs="Calibri"/>
          <w:color w:val="000000" w:themeColor="text1"/>
          <w:sz w:val="22"/>
          <w:szCs w:val="22"/>
        </w:rPr>
      </w:pPr>
      <w:r w:rsidRPr="00143B54">
        <w:rPr>
          <w:rFonts w:ascii="Calibri" w:hAnsi="Calibri" w:cs="Calibri"/>
          <w:color w:val="000000" w:themeColor="text1"/>
          <w:sz w:val="22"/>
          <w:szCs w:val="22"/>
        </w:rPr>
        <w:t>IDENTIFICAÇÃO DO FORNECEDOR</w:t>
      </w:r>
    </w:p>
    <w:p w14:paraId="0364FB70" w14:textId="77777777" w:rsidR="0010483B" w:rsidRPr="0010483B" w:rsidRDefault="0010483B" w:rsidP="0010483B"/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2093"/>
        <w:gridCol w:w="6547"/>
      </w:tblGrid>
      <w:tr w:rsidR="0010483B" w:rsidRPr="00143B54" w14:paraId="5969D87F" w14:textId="77777777" w:rsidTr="00920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0422E96" w14:textId="705FE9D5" w:rsidR="0010483B" w:rsidRPr="00143B54" w:rsidRDefault="0010483B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Nome da Empresa</w:t>
            </w:r>
          </w:p>
        </w:tc>
        <w:tc>
          <w:tcPr>
            <w:tcW w:w="6547" w:type="dxa"/>
          </w:tcPr>
          <w:p w14:paraId="46021845" w14:textId="77777777" w:rsidR="0010483B" w:rsidRPr="00143B54" w:rsidRDefault="001048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465DE9CF" w14:textId="4B759037" w:rsidTr="0092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FF3BA82" w14:textId="0D1D1DA1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Razão Social</w:t>
            </w:r>
          </w:p>
        </w:tc>
        <w:tc>
          <w:tcPr>
            <w:tcW w:w="6547" w:type="dxa"/>
          </w:tcPr>
          <w:p w14:paraId="0446F3F5" w14:textId="5D3D34FC" w:rsidR="004E01ED" w:rsidRPr="00143B54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33EBD358" w14:textId="10269B50" w:rsidTr="00920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BDF7E0C" w14:textId="749E58C5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CNPJ</w:t>
            </w:r>
          </w:p>
        </w:tc>
        <w:tc>
          <w:tcPr>
            <w:tcW w:w="6547" w:type="dxa"/>
          </w:tcPr>
          <w:p w14:paraId="67F34FA6" w14:textId="6915DB58" w:rsidR="004E01ED" w:rsidRPr="00143B54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282C416B" w14:textId="068C9F1B" w:rsidTr="0092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917A1BE" w14:textId="03951939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Endereço</w:t>
            </w:r>
          </w:p>
        </w:tc>
        <w:tc>
          <w:tcPr>
            <w:tcW w:w="6547" w:type="dxa"/>
          </w:tcPr>
          <w:p w14:paraId="1AA500DE" w14:textId="20BF03B1" w:rsidR="004E01ED" w:rsidRPr="00143B54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4E4BB31E" w14:textId="5AFD64C8" w:rsidTr="00920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4D670A6" w14:textId="764554ED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Representante Legal</w:t>
            </w:r>
          </w:p>
        </w:tc>
        <w:tc>
          <w:tcPr>
            <w:tcW w:w="6547" w:type="dxa"/>
          </w:tcPr>
          <w:p w14:paraId="71AC74C8" w14:textId="62C3F1C2" w:rsidR="004E01ED" w:rsidRPr="00143B54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0BCAE168" w14:textId="77777777" w:rsidTr="0092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1E8921" w14:textId="77777777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Cargo</w:t>
            </w:r>
          </w:p>
        </w:tc>
        <w:tc>
          <w:tcPr>
            <w:tcW w:w="6547" w:type="dxa"/>
          </w:tcPr>
          <w:p w14:paraId="387F6ED0" w14:textId="77777777" w:rsidR="004E01ED" w:rsidRPr="00143B54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3700E641" w14:textId="77777777" w:rsidTr="00920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135FCF8" w14:textId="77777777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Telefone</w:t>
            </w:r>
          </w:p>
        </w:tc>
        <w:tc>
          <w:tcPr>
            <w:tcW w:w="6547" w:type="dxa"/>
          </w:tcPr>
          <w:p w14:paraId="0F3673B0" w14:textId="77777777" w:rsidR="004E01ED" w:rsidRPr="00143B54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3982DDFD" w14:textId="77777777" w:rsidTr="0092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88E1D40" w14:textId="77777777" w:rsidR="004E01ED" w:rsidRPr="00143B54" w:rsidRDefault="003D48DE" w:rsidP="00920A59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E-mail</w:t>
            </w:r>
          </w:p>
        </w:tc>
        <w:tc>
          <w:tcPr>
            <w:tcW w:w="6547" w:type="dxa"/>
          </w:tcPr>
          <w:p w14:paraId="3F04E2F0" w14:textId="77777777" w:rsidR="004E01ED" w:rsidRPr="00143B54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0D89CA5" w14:textId="3F54EC40" w:rsidR="004A38BA" w:rsidRPr="00143B54" w:rsidRDefault="003D48DE" w:rsidP="004A38BA">
      <w:pPr>
        <w:rPr>
          <w:rFonts w:ascii="Calibri" w:hAnsi="Calibri" w:cs="Calibri"/>
          <w:color w:val="000000" w:themeColor="text1"/>
        </w:rPr>
      </w:pPr>
      <w:r w:rsidRPr="00143B54">
        <w:rPr>
          <w:rFonts w:ascii="Calibri" w:hAnsi="Calibri" w:cs="Calibri"/>
          <w:color w:val="000000" w:themeColor="text1"/>
        </w:rPr>
        <w:br w:type="page"/>
      </w:r>
    </w:p>
    <w:p w14:paraId="2E804765" w14:textId="51A2EC53" w:rsidR="004E01ED" w:rsidRPr="00143B54" w:rsidRDefault="003D48DE">
      <w:pPr>
        <w:pStyle w:val="Ttulo2"/>
        <w:rPr>
          <w:rFonts w:ascii="Calibri" w:hAnsi="Calibri" w:cs="Calibri"/>
          <w:color w:val="000000" w:themeColor="text1"/>
          <w:sz w:val="22"/>
          <w:szCs w:val="22"/>
        </w:rPr>
      </w:pPr>
      <w:r w:rsidRPr="00143B54">
        <w:rPr>
          <w:rFonts w:ascii="Calibri" w:hAnsi="Calibri" w:cs="Calibri"/>
          <w:color w:val="000000" w:themeColor="text1"/>
          <w:sz w:val="22"/>
          <w:szCs w:val="22"/>
        </w:rPr>
        <w:lastRenderedPageBreak/>
        <w:t>2. TABELA DE CONFORMIDADE TÉCNICA</w:t>
      </w:r>
    </w:p>
    <w:p w14:paraId="0A3FC789" w14:textId="302C51C8" w:rsidR="004E01ED" w:rsidRPr="00143B54" w:rsidRDefault="004E01ED">
      <w:pPr>
        <w:rPr>
          <w:rFonts w:ascii="Calibri" w:hAnsi="Calibri" w:cs="Calibri"/>
          <w:color w:val="000000" w:themeColor="text1"/>
        </w:rPr>
      </w:pPr>
    </w:p>
    <w:tbl>
      <w:tblPr>
        <w:tblStyle w:val="SimplesTabela1"/>
        <w:tblW w:w="9606" w:type="dxa"/>
        <w:tblLook w:val="04A0" w:firstRow="1" w:lastRow="0" w:firstColumn="1" w:lastColumn="0" w:noHBand="0" w:noVBand="1"/>
      </w:tblPr>
      <w:tblGrid>
        <w:gridCol w:w="959"/>
        <w:gridCol w:w="4394"/>
        <w:gridCol w:w="1418"/>
        <w:gridCol w:w="2835"/>
      </w:tblGrid>
      <w:tr w:rsidR="00143B54" w:rsidRPr="00B9054A" w14:paraId="575F8DE9" w14:textId="77777777" w:rsidTr="003E1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auto"/>
            <w:vAlign w:val="center"/>
          </w:tcPr>
          <w:p w14:paraId="131B5BBA" w14:textId="096FFD9C" w:rsidR="001213F5" w:rsidRPr="0095052D" w:rsidRDefault="00841325" w:rsidP="00E37FAF">
            <w:pPr>
              <w:spacing w:after="120" w:line="240" w:lineRule="auto"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ITEM</w:t>
            </w:r>
          </w:p>
          <w:p w14:paraId="4BD67E14" w14:textId="06AAFF4C" w:rsidR="001213F5" w:rsidRPr="0095052D" w:rsidRDefault="0095052D" w:rsidP="00E37FAF">
            <w:pPr>
              <w:spacing w:after="12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</w:t>
            </w:r>
            <w:r w:rsidR="001213F5"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ANEXO I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EAF9EA7" w14:textId="1605118F" w:rsidR="004E01ED" w:rsidRPr="0095052D" w:rsidRDefault="00841325" w:rsidP="00E37FAF">
            <w:pPr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DESCRIÇÃO RESUMIDA</w:t>
            </w:r>
            <w:r w:rsidR="00C93CD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 ITEM</w:t>
            </w:r>
            <w:r w:rsidR="00C26DD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(*)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666142" w14:textId="5B7F45F5" w:rsidR="00CE20EA" w:rsidRPr="0095052D" w:rsidRDefault="00841325" w:rsidP="00E37FAF">
            <w:pPr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RESPOSTA</w:t>
            </w:r>
            <w:r w:rsidR="0095052D"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(*</w:t>
            </w:r>
            <w:r w:rsidR="00C26DD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*</w:t>
            </w:r>
            <w:r w:rsidR="0095052D"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423927" w14:textId="77777777" w:rsidR="0060722A" w:rsidRDefault="00841325" w:rsidP="00E37FAF">
            <w:pPr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COMENTÁRIOS</w:t>
            </w:r>
          </w:p>
          <w:p w14:paraId="1CADECBB" w14:textId="3031CEB5" w:rsidR="004E01ED" w:rsidRPr="0095052D" w:rsidRDefault="00841325" w:rsidP="00E37FAF">
            <w:pPr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 FORNECEDOR</w:t>
            </w:r>
            <w:r w:rsidR="00EE011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(***)</w:t>
            </w:r>
          </w:p>
        </w:tc>
      </w:tr>
      <w:tr w:rsidR="00143B54" w:rsidRPr="00B9054A" w14:paraId="4BF5197D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07D40488" w14:textId="77777777" w:rsidR="004E01ED" w:rsidRPr="0095052D" w:rsidRDefault="003D48DE" w:rsidP="0060722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4394" w:type="dxa"/>
            <w:vAlign w:val="center"/>
          </w:tcPr>
          <w:p w14:paraId="6BBE838F" w14:textId="2653C9C5" w:rsidR="004E01ED" w:rsidRPr="0095052D" w:rsidRDefault="003D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Solução </w:t>
            </w:r>
            <w:r w:rsidR="000B5E9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é </w:t>
            </w: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no modelo SwaS</w:t>
            </w:r>
          </w:p>
        </w:tc>
        <w:tc>
          <w:tcPr>
            <w:tcW w:w="1418" w:type="dxa"/>
            <w:vAlign w:val="center"/>
          </w:tcPr>
          <w:p w14:paraId="06CA00F6" w14:textId="77777777" w:rsidR="004E01ED" w:rsidRPr="0095052D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938229" w14:textId="77777777" w:rsidR="004E01ED" w:rsidRPr="0095052D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43B54" w:rsidRPr="00B9054A" w14:paraId="22408F11" w14:textId="77777777" w:rsidTr="003A1E0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14DFABE7" w14:textId="77777777" w:rsidR="004E01ED" w:rsidRPr="0095052D" w:rsidRDefault="003D48DE" w:rsidP="0060722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4394" w:type="dxa"/>
            <w:vAlign w:val="center"/>
          </w:tcPr>
          <w:p w14:paraId="63D26813" w14:textId="774D4FC2" w:rsidR="004E01ED" w:rsidRPr="0095052D" w:rsidRDefault="00F23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Time, método</w:t>
            </w:r>
            <w:r w:rsidR="001441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, p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rocesso de trabalho</w:t>
            </w:r>
            <w:r w:rsidR="0014418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e documentação</w:t>
            </w:r>
          </w:p>
        </w:tc>
        <w:tc>
          <w:tcPr>
            <w:tcW w:w="1418" w:type="dxa"/>
            <w:vAlign w:val="center"/>
          </w:tcPr>
          <w:p w14:paraId="19EF92B9" w14:textId="77777777" w:rsidR="004E01ED" w:rsidRPr="0095052D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DC7350" w14:textId="77777777" w:rsidR="004E01ED" w:rsidRPr="0095052D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43B54" w:rsidRPr="00B9054A" w14:paraId="0213C821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21BD5233" w14:textId="77777777" w:rsidR="004E01ED" w:rsidRPr="0095052D" w:rsidRDefault="003D48DE" w:rsidP="0060722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4394" w:type="dxa"/>
            <w:vAlign w:val="center"/>
          </w:tcPr>
          <w:p w14:paraId="77072BE4" w14:textId="65074C70" w:rsidR="004E01ED" w:rsidRPr="0095052D" w:rsidRDefault="00607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439E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Mecanismos de </w:t>
            </w:r>
            <w:r w:rsidRPr="001439EF">
              <w:rPr>
                <w:rFonts w:ascii="Calibri" w:hAnsi="Calibri" w:cs="Calibri"/>
                <w:sz w:val="18"/>
                <w:szCs w:val="18"/>
              </w:rPr>
              <w:t>extração, ingestão, catalogação, qualidade, governança e segurança de dados</w:t>
            </w:r>
          </w:p>
        </w:tc>
        <w:tc>
          <w:tcPr>
            <w:tcW w:w="1418" w:type="dxa"/>
            <w:vAlign w:val="center"/>
          </w:tcPr>
          <w:p w14:paraId="692BC0F6" w14:textId="77777777" w:rsidR="004E01ED" w:rsidRPr="0095052D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969660" w14:textId="77777777" w:rsidR="004E01ED" w:rsidRPr="0095052D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43B54" w:rsidRPr="00B9054A" w14:paraId="0411F91D" w14:textId="77777777" w:rsidTr="003E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4BF15901" w14:textId="77777777" w:rsidR="004E01ED" w:rsidRPr="0095052D" w:rsidRDefault="003D48DE" w:rsidP="0060722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4394" w:type="dxa"/>
            <w:vAlign w:val="center"/>
          </w:tcPr>
          <w:p w14:paraId="04F04BFE" w14:textId="3A089000" w:rsidR="004E01ED" w:rsidRPr="00F810B6" w:rsidRDefault="00F81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810B6">
              <w:rPr>
                <w:rFonts w:ascii="Calibri" w:hAnsi="Calibri" w:cs="Calibri"/>
                <w:sz w:val="18"/>
                <w:szCs w:val="18"/>
              </w:rPr>
              <w:t>Desenvolvimento de relatórios, dashboards e painéis interativos</w:t>
            </w:r>
          </w:p>
        </w:tc>
        <w:tc>
          <w:tcPr>
            <w:tcW w:w="1418" w:type="dxa"/>
            <w:vAlign w:val="center"/>
          </w:tcPr>
          <w:p w14:paraId="11A0047A" w14:textId="77777777" w:rsidR="004E01ED" w:rsidRPr="0095052D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D86E73" w14:textId="77777777" w:rsidR="004E01ED" w:rsidRPr="0095052D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43B54" w:rsidRPr="00B9054A" w14:paraId="0B523064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408E7E04" w14:textId="77777777" w:rsidR="004E01ED" w:rsidRPr="0095052D" w:rsidRDefault="003D48DE" w:rsidP="0060722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4394" w:type="dxa"/>
            <w:vAlign w:val="center"/>
          </w:tcPr>
          <w:p w14:paraId="358526F0" w14:textId="004DCBF2" w:rsidR="004E01ED" w:rsidRPr="001439EF" w:rsidRDefault="00D1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Data Lake permite conexão </w:t>
            </w:r>
            <w:r w:rsidR="009729D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 origens externas</w:t>
            </w:r>
          </w:p>
        </w:tc>
        <w:tc>
          <w:tcPr>
            <w:tcW w:w="1418" w:type="dxa"/>
            <w:vAlign w:val="center"/>
          </w:tcPr>
          <w:p w14:paraId="5033839A" w14:textId="77777777" w:rsidR="004E01ED" w:rsidRPr="0095052D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4C908C" w14:textId="77777777" w:rsidR="004E01ED" w:rsidRPr="0095052D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43B54" w:rsidRPr="00B9054A" w14:paraId="1C9F71E3" w14:textId="77777777" w:rsidTr="003E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6B172486" w14:textId="77777777" w:rsidR="004E01ED" w:rsidRPr="0095052D" w:rsidRDefault="003D48DE" w:rsidP="0060722A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4394" w:type="dxa"/>
            <w:vAlign w:val="center"/>
          </w:tcPr>
          <w:p w14:paraId="71E10B5C" w14:textId="6EBB0B00" w:rsidR="004E01ED" w:rsidRPr="0095052D" w:rsidRDefault="00B46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Transferência de conhecimento</w:t>
            </w:r>
            <w:r w:rsidR="009C548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e capacitação</w:t>
            </w:r>
          </w:p>
        </w:tc>
        <w:tc>
          <w:tcPr>
            <w:tcW w:w="1418" w:type="dxa"/>
            <w:vAlign w:val="center"/>
          </w:tcPr>
          <w:p w14:paraId="617DAACD" w14:textId="77777777" w:rsidR="004E01ED" w:rsidRPr="0095052D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0E6758" w14:textId="77777777" w:rsidR="004E01ED" w:rsidRPr="0095052D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4876C48D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67431712" w14:textId="2AB22FD0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4394" w:type="dxa"/>
            <w:vAlign w:val="center"/>
          </w:tcPr>
          <w:p w14:paraId="13D90966" w14:textId="43B1DEEC" w:rsidR="00843BAB" w:rsidRDefault="00D24A20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Gestão e controle de acessos integrado com ferramentas de mercado</w:t>
            </w:r>
          </w:p>
        </w:tc>
        <w:tc>
          <w:tcPr>
            <w:tcW w:w="1418" w:type="dxa"/>
            <w:vAlign w:val="center"/>
          </w:tcPr>
          <w:p w14:paraId="084A4B33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5339F66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03C41CF4" w14:textId="77777777" w:rsidTr="003E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4BAEC2C1" w14:textId="10E0F9E9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4394" w:type="dxa"/>
            <w:vAlign w:val="center"/>
          </w:tcPr>
          <w:p w14:paraId="0A7234B7" w14:textId="4F4D0BC2" w:rsidR="00843BAB" w:rsidRDefault="00F56E5E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Acesso às entidades de dados controlado por perfis de usuário.</w:t>
            </w:r>
          </w:p>
        </w:tc>
        <w:tc>
          <w:tcPr>
            <w:tcW w:w="1418" w:type="dxa"/>
            <w:vAlign w:val="center"/>
          </w:tcPr>
          <w:p w14:paraId="5A5D18B6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89DBDA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62E3CB3C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2BE0DFEB" w14:textId="21E00DBA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4394" w:type="dxa"/>
            <w:vAlign w:val="center"/>
          </w:tcPr>
          <w:p w14:paraId="6CFAF4AA" w14:textId="1468D53A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Valor único para o setup</w:t>
            </w:r>
          </w:p>
        </w:tc>
        <w:tc>
          <w:tcPr>
            <w:tcW w:w="1418" w:type="dxa"/>
            <w:vAlign w:val="center"/>
          </w:tcPr>
          <w:p w14:paraId="728903BC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D612562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1480E461" w14:textId="77777777" w:rsidTr="003E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57F8A432" w14:textId="227B17C4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2.10</w:t>
            </w:r>
          </w:p>
        </w:tc>
        <w:tc>
          <w:tcPr>
            <w:tcW w:w="4394" w:type="dxa"/>
            <w:vAlign w:val="center"/>
          </w:tcPr>
          <w:p w14:paraId="78C0057A" w14:textId="2B1B7B2A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Mensalidade por uso da solução e baseado em volumetria</w:t>
            </w:r>
          </w:p>
        </w:tc>
        <w:tc>
          <w:tcPr>
            <w:tcW w:w="1418" w:type="dxa"/>
            <w:vAlign w:val="center"/>
          </w:tcPr>
          <w:p w14:paraId="799F0810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50539A2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1328FF89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2FC61FA0" w14:textId="0F976BE3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2.11</w:t>
            </w:r>
          </w:p>
        </w:tc>
        <w:tc>
          <w:tcPr>
            <w:tcW w:w="4394" w:type="dxa"/>
            <w:vAlign w:val="center"/>
          </w:tcPr>
          <w:p w14:paraId="5EB8146A" w14:textId="76068812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Prazo de quarenta dias para a primeira entrega funcional</w:t>
            </w:r>
          </w:p>
        </w:tc>
        <w:tc>
          <w:tcPr>
            <w:tcW w:w="1418" w:type="dxa"/>
            <w:vAlign w:val="center"/>
          </w:tcPr>
          <w:p w14:paraId="56F417CC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D41DF86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08FEA740" w14:textId="77777777" w:rsidTr="003A1E01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26DFD4F5" w14:textId="77777777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4394" w:type="dxa"/>
            <w:vAlign w:val="center"/>
          </w:tcPr>
          <w:p w14:paraId="73F97898" w14:textId="631DF16F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Fase de Diagnóstico e Planejamento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(com todos os subitens)</w:t>
            </w:r>
          </w:p>
        </w:tc>
        <w:tc>
          <w:tcPr>
            <w:tcW w:w="1418" w:type="dxa"/>
            <w:vAlign w:val="center"/>
          </w:tcPr>
          <w:p w14:paraId="449444E6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723F1C4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74F8D683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2C62FAD3" w14:textId="77777777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4394" w:type="dxa"/>
            <w:vAlign w:val="center"/>
          </w:tcPr>
          <w:p w14:paraId="6C3D2972" w14:textId="2978256E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Fase de </w:t>
            </w: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Estruturação do Data Lake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(com todos os subitens)</w:t>
            </w:r>
          </w:p>
        </w:tc>
        <w:tc>
          <w:tcPr>
            <w:tcW w:w="1418" w:type="dxa"/>
            <w:vAlign w:val="center"/>
          </w:tcPr>
          <w:p w14:paraId="016BEE7B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A8A619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20AF77E4" w14:textId="77777777" w:rsidTr="003E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094A453C" w14:textId="77777777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4394" w:type="dxa"/>
            <w:vAlign w:val="center"/>
          </w:tcPr>
          <w:p w14:paraId="014EBE61" w14:textId="293CEED6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Fase de </w:t>
            </w: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Implantação da Plataforma de Visualização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(com todos os subitens)</w:t>
            </w:r>
          </w:p>
        </w:tc>
        <w:tc>
          <w:tcPr>
            <w:tcW w:w="1418" w:type="dxa"/>
            <w:vAlign w:val="center"/>
          </w:tcPr>
          <w:p w14:paraId="44EA4FD4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054185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11B708E4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069720F3" w14:textId="77777777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4394" w:type="dxa"/>
            <w:vAlign w:val="center"/>
          </w:tcPr>
          <w:p w14:paraId="6ED7C9D0" w14:textId="1EE7758D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Fase de </w:t>
            </w: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Preparação para uso de IA Generativa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(com todos os subitens)</w:t>
            </w:r>
          </w:p>
        </w:tc>
        <w:tc>
          <w:tcPr>
            <w:tcW w:w="1418" w:type="dxa"/>
            <w:vAlign w:val="center"/>
          </w:tcPr>
          <w:p w14:paraId="676631F6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6979EE1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50711847" w14:textId="77777777" w:rsidTr="003E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35DCBC90" w14:textId="77777777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4394" w:type="dxa"/>
            <w:vAlign w:val="center"/>
          </w:tcPr>
          <w:p w14:paraId="703AC0D1" w14:textId="150F874F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Fase de Capacitação e Transferência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de Conhecimento (com todos os subitens)</w:t>
            </w:r>
          </w:p>
        </w:tc>
        <w:tc>
          <w:tcPr>
            <w:tcW w:w="1418" w:type="dxa"/>
            <w:vAlign w:val="center"/>
          </w:tcPr>
          <w:p w14:paraId="19041055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BF350D7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73FA6EA6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1DBD4345" w14:textId="77777777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4394" w:type="dxa"/>
            <w:vAlign w:val="center"/>
          </w:tcPr>
          <w:p w14:paraId="00CA81FE" w14:textId="700136AE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Documentação e Gestão de Conhecimento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Integrados (com todos os subitens)</w:t>
            </w:r>
          </w:p>
        </w:tc>
        <w:tc>
          <w:tcPr>
            <w:tcW w:w="1418" w:type="dxa"/>
            <w:vAlign w:val="center"/>
          </w:tcPr>
          <w:p w14:paraId="73E98B2B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18CDCAB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43BC311F" w14:textId="77777777" w:rsidTr="003E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0BA2219C" w14:textId="68758899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3.7</w:t>
            </w:r>
          </w:p>
        </w:tc>
        <w:tc>
          <w:tcPr>
            <w:tcW w:w="4394" w:type="dxa"/>
            <w:vAlign w:val="center"/>
          </w:tcPr>
          <w:p w14:paraId="65F00B27" w14:textId="7A7097C1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Fase de Suporte e Sustentação Inicial e Contínua (com todos os subitens)</w:t>
            </w:r>
          </w:p>
        </w:tc>
        <w:tc>
          <w:tcPr>
            <w:tcW w:w="1418" w:type="dxa"/>
            <w:vAlign w:val="center"/>
          </w:tcPr>
          <w:p w14:paraId="44E8BAD3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F53FA75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752DBF0A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45959DED" w14:textId="77777777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17D8557B" w14:textId="2C93D0A9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Certificações técnicas e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de </w:t>
            </w: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segurança</w:t>
            </w:r>
          </w:p>
        </w:tc>
        <w:tc>
          <w:tcPr>
            <w:tcW w:w="1418" w:type="dxa"/>
            <w:vAlign w:val="center"/>
          </w:tcPr>
          <w:p w14:paraId="615414FE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1B62EC9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29146C15" w14:textId="77777777" w:rsidTr="003E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7706E3BB" w14:textId="77777777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4394" w:type="dxa"/>
            <w:vAlign w:val="center"/>
          </w:tcPr>
          <w:p w14:paraId="5E5B7BEF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SLA: disponibilidade, resposta e performance</w:t>
            </w:r>
          </w:p>
        </w:tc>
        <w:tc>
          <w:tcPr>
            <w:tcW w:w="1418" w:type="dxa"/>
            <w:vAlign w:val="center"/>
          </w:tcPr>
          <w:p w14:paraId="76AE7B87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EC5E5FA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0B62D569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0F832751" w14:textId="77777777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5.2</w:t>
            </w:r>
          </w:p>
        </w:tc>
        <w:tc>
          <w:tcPr>
            <w:tcW w:w="4394" w:type="dxa"/>
            <w:vAlign w:val="center"/>
          </w:tcPr>
          <w:p w14:paraId="3587FF0E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SLA: entrega de dashboards em 20 dias</w:t>
            </w:r>
          </w:p>
        </w:tc>
        <w:tc>
          <w:tcPr>
            <w:tcW w:w="1418" w:type="dxa"/>
            <w:vAlign w:val="center"/>
          </w:tcPr>
          <w:p w14:paraId="3D509181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6EADE66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5EB3CDE2" w14:textId="77777777" w:rsidTr="003E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69A1D543" w14:textId="77777777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4394" w:type="dxa"/>
            <w:vAlign w:val="center"/>
          </w:tcPr>
          <w:p w14:paraId="007F6D6B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SLA: resposta a chamados em 48h úteis</w:t>
            </w:r>
          </w:p>
        </w:tc>
        <w:tc>
          <w:tcPr>
            <w:tcW w:w="1418" w:type="dxa"/>
            <w:vAlign w:val="center"/>
          </w:tcPr>
          <w:p w14:paraId="339561F0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4DAF348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01FDF5B3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32EE4C8E" w14:textId="77777777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394" w:type="dxa"/>
            <w:vAlign w:val="center"/>
          </w:tcPr>
          <w:p w14:paraId="7AFB9F86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Estratégia de portabilidade dos dados</w:t>
            </w:r>
          </w:p>
        </w:tc>
        <w:tc>
          <w:tcPr>
            <w:tcW w:w="1418" w:type="dxa"/>
            <w:vAlign w:val="center"/>
          </w:tcPr>
          <w:p w14:paraId="2223E3DF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5E9B628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6F08FFF9" w14:textId="77777777" w:rsidTr="003E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06C78D5A" w14:textId="34F048E0" w:rsidR="00843BAB" w:rsidRPr="00F66B03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66B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7.2.1</w:t>
            </w:r>
          </w:p>
        </w:tc>
        <w:tc>
          <w:tcPr>
            <w:tcW w:w="4394" w:type="dxa"/>
            <w:vAlign w:val="center"/>
          </w:tcPr>
          <w:p w14:paraId="30866774" w14:textId="77777777" w:rsidR="00843BAB" w:rsidRPr="00F66B03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66B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Responsabilidade: implementação e gestão</w:t>
            </w:r>
          </w:p>
        </w:tc>
        <w:tc>
          <w:tcPr>
            <w:tcW w:w="1418" w:type="dxa"/>
            <w:vAlign w:val="center"/>
          </w:tcPr>
          <w:p w14:paraId="2F3B88A0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9F53543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2AB68DA5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4750F798" w14:textId="03C0727B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7.2.2</w:t>
            </w:r>
          </w:p>
        </w:tc>
        <w:tc>
          <w:tcPr>
            <w:tcW w:w="4394" w:type="dxa"/>
            <w:vAlign w:val="center"/>
          </w:tcPr>
          <w:p w14:paraId="08375551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Equipe especializada alocada</w:t>
            </w:r>
          </w:p>
        </w:tc>
        <w:tc>
          <w:tcPr>
            <w:tcW w:w="1418" w:type="dxa"/>
            <w:vAlign w:val="center"/>
          </w:tcPr>
          <w:p w14:paraId="4DD0C8C3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B2AD7D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10168835" w14:textId="77777777" w:rsidTr="003E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3864C8BC" w14:textId="15A2F52B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7.2.3</w:t>
            </w:r>
          </w:p>
        </w:tc>
        <w:tc>
          <w:tcPr>
            <w:tcW w:w="4394" w:type="dxa"/>
            <w:vAlign w:val="center"/>
          </w:tcPr>
          <w:p w14:paraId="0D75AD51" w14:textId="69CB10D6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Metodologia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de trabalho </w:t>
            </w: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com boas práticas e ágil</w:t>
            </w:r>
          </w:p>
        </w:tc>
        <w:tc>
          <w:tcPr>
            <w:tcW w:w="1418" w:type="dxa"/>
            <w:vAlign w:val="center"/>
          </w:tcPr>
          <w:p w14:paraId="7686A7CE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6E0908F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7BF47678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4B740CF4" w14:textId="0E65DB5E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7.2.4</w:t>
            </w:r>
          </w:p>
        </w:tc>
        <w:tc>
          <w:tcPr>
            <w:tcW w:w="4394" w:type="dxa"/>
            <w:vAlign w:val="center"/>
          </w:tcPr>
          <w:p w14:paraId="3E21D338" w14:textId="03B18B1D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Suporte técnico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especializado e </w:t>
            </w: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contínuo</w:t>
            </w:r>
          </w:p>
        </w:tc>
        <w:tc>
          <w:tcPr>
            <w:tcW w:w="1418" w:type="dxa"/>
            <w:vAlign w:val="center"/>
          </w:tcPr>
          <w:p w14:paraId="32B0D85F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56983DC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05C6B382" w14:textId="77777777" w:rsidTr="003A1E0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6C71DAD8" w14:textId="5D95B5E1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7.2.5</w:t>
            </w:r>
          </w:p>
        </w:tc>
        <w:tc>
          <w:tcPr>
            <w:tcW w:w="4394" w:type="dxa"/>
            <w:vAlign w:val="center"/>
          </w:tcPr>
          <w:p w14:paraId="66E5770B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Monitoramento proativo 24x7</w:t>
            </w:r>
          </w:p>
        </w:tc>
        <w:tc>
          <w:tcPr>
            <w:tcW w:w="1418" w:type="dxa"/>
            <w:vAlign w:val="center"/>
          </w:tcPr>
          <w:p w14:paraId="0C14D477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278930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353C8EAA" w14:textId="77777777" w:rsidTr="003E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32E13721" w14:textId="5F420298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7.2.6</w:t>
            </w:r>
          </w:p>
        </w:tc>
        <w:tc>
          <w:tcPr>
            <w:tcW w:w="4394" w:type="dxa"/>
            <w:vAlign w:val="center"/>
          </w:tcPr>
          <w:p w14:paraId="050CA99C" w14:textId="69971552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Treinamentos conforme Fase 3.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14:paraId="51D37720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88DDBF8" w14:textId="77777777" w:rsidR="00843BAB" w:rsidRPr="0095052D" w:rsidRDefault="00843BAB" w:rsidP="0084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843BAB" w:rsidRPr="00B9054A" w14:paraId="11049A9A" w14:textId="77777777" w:rsidTr="003E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6F39D3DD" w14:textId="493EF190" w:rsidR="00843BAB" w:rsidRPr="0095052D" w:rsidRDefault="00843BAB" w:rsidP="00843BA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94" w:type="dxa"/>
            <w:vAlign w:val="center"/>
          </w:tcPr>
          <w:p w14:paraId="1881C9C3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95052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Conformidade com a LGPD</w:t>
            </w:r>
          </w:p>
        </w:tc>
        <w:tc>
          <w:tcPr>
            <w:tcW w:w="1418" w:type="dxa"/>
            <w:vAlign w:val="center"/>
          </w:tcPr>
          <w:p w14:paraId="4625F6B6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97678C9" w14:textId="77777777" w:rsidR="00843BAB" w:rsidRPr="0095052D" w:rsidRDefault="00843BAB" w:rsidP="0084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846D196" w14:textId="13EE9895" w:rsidR="00C26DDC" w:rsidRDefault="00C26DDC" w:rsidP="008527B9">
      <w:pPr>
        <w:pStyle w:val="Ttulo2"/>
        <w:spacing w:before="0" w:line="240" w:lineRule="auto"/>
        <w:rPr>
          <w:rFonts w:ascii="Calibri" w:hAnsi="Calibri" w:cs="Calibri"/>
          <w:b w:val="0"/>
          <w:bCs w:val="0"/>
          <w:color w:val="000000" w:themeColor="text1"/>
          <w:sz w:val="18"/>
          <w:szCs w:val="18"/>
        </w:rPr>
      </w:pPr>
      <w:r>
        <w:rPr>
          <w:rFonts w:ascii="Calibri" w:hAnsi="Calibri" w:cs="Calibri"/>
          <w:b w:val="0"/>
          <w:bCs w:val="0"/>
          <w:color w:val="000000" w:themeColor="text1"/>
          <w:sz w:val="18"/>
          <w:szCs w:val="18"/>
        </w:rPr>
        <w:t>(*) Descrição resumida</w:t>
      </w:r>
      <w:r w:rsidR="00EE51F2">
        <w:rPr>
          <w:rFonts w:ascii="Calibri" w:hAnsi="Calibri" w:cs="Calibri"/>
          <w:b w:val="0"/>
          <w:bCs w:val="0"/>
          <w:color w:val="000000" w:themeColor="text1"/>
          <w:sz w:val="18"/>
          <w:szCs w:val="18"/>
        </w:rPr>
        <w:t xml:space="preserve"> do item</w:t>
      </w:r>
      <w:r>
        <w:rPr>
          <w:rFonts w:ascii="Calibri" w:hAnsi="Calibri" w:cs="Calibri"/>
          <w:b w:val="0"/>
          <w:bCs w:val="0"/>
          <w:color w:val="000000" w:themeColor="text1"/>
          <w:sz w:val="18"/>
          <w:szCs w:val="18"/>
        </w:rPr>
        <w:t xml:space="preserve">, </w:t>
      </w:r>
      <w:r w:rsidR="00EE51F2">
        <w:rPr>
          <w:rFonts w:ascii="Calibri" w:hAnsi="Calibri" w:cs="Calibri"/>
          <w:b w:val="0"/>
          <w:bCs w:val="0"/>
          <w:color w:val="000000" w:themeColor="text1"/>
          <w:sz w:val="18"/>
          <w:szCs w:val="18"/>
        </w:rPr>
        <w:t xml:space="preserve">ao elaborar sua resposta </w:t>
      </w:r>
      <w:r>
        <w:rPr>
          <w:rFonts w:ascii="Calibri" w:hAnsi="Calibri" w:cs="Calibri"/>
          <w:b w:val="0"/>
          <w:bCs w:val="0"/>
          <w:color w:val="000000" w:themeColor="text1"/>
          <w:sz w:val="18"/>
          <w:szCs w:val="18"/>
        </w:rPr>
        <w:t>o fornecedor deve consider</w:t>
      </w:r>
      <w:r w:rsidR="004A46FF">
        <w:rPr>
          <w:rFonts w:ascii="Calibri" w:hAnsi="Calibri" w:cs="Calibri"/>
          <w:b w:val="0"/>
          <w:bCs w:val="0"/>
          <w:color w:val="000000" w:themeColor="text1"/>
          <w:sz w:val="18"/>
          <w:szCs w:val="18"/>
        </w:rPr>
        <w:t>ar</w:t>
      </w:r>
      <w:r>
        <w:rPr>
          <w:rFonts w:ascii="Calibri" w:hAnsi="Calibri" w:cs="Calibri"/>
          <w:b w:val="0"/>
          <w:bCs w:val="0"/>
          <w:color w:val="000000" w:themeColor="text1"/>
          <w:sz w:val="18"/>
          <w:szCs w:val="18"/>
        </w:rPr>
        <w:t xml:space="preserve"> a descrição complet</w:t>
      </w:r>
      <w:r w:rsidR="004A46FF">
        <w:rPr>
          <w:rFonts w:ascii="Calibri" w:hAnsi="Calibri" w:cs="Calibri"/>
          <w:b w:val="0"/>
          <w:bCs w:val="0"/>
          <w:color w:val="000000" w:themeColor="text1"/>
          <w:sz w:val="18"/>
          <w:szCs w:val="18"/>
        </w:rPr>
        <w:t>a</w:t>
      </w:r>
      <w:r>
        <w:rPr>
          <w:rFonts w:ascii="Calibri" w:hAnsi="Calibri" w:cs="Calibri"/>
          <w:b w:val="0"/>
          <w:bCs w:val="0"/>
          <w:color w:val="000000" w:themeColor="text1"/>
          <w:sz w:val="18"/>
          <w:szCs w:val="18"/>
        </w:rPr>
        <w:t xml:space="preserve"> </w:t>
      </w:r>
      <w:r w:rsidR="00EE51F2">
        <w:rPr>
          <w:rFonts w:ascii="Calibri" w:hAnsi="Calibri" w:cs="Calibri"/>
          <w:b w:val="0"/>
          <w:bCs w:val="0"/>
          <w:color w:val="000000" w:themeColor="text1"/>
          <w:sz w:val="18"/>
          <w:szCs w:val="18"/>
        </w:rPr>
        <w:t>presente no</w:t>
      </w:r>
      <w:r>
        <w:rPr>
          <w:rFonts w:ascii="Calibri" w:hAnsi="Calibri" w:cs="Calibri"/>
          <w:b w:val="0"/>
          <w:bCs w:val="0"/>
          <w:color w:val="000000" w:themeColor="text1"/>
          <w:sz w:val="18"/>
          <w:szCs w:val="18"/>
        </w:rPr>
        <w:t xml:space="preserve"> ANEXO I</w:t>
      </w:r>
    </w:p>
    <w:p w14:paraId="266AB4A8" w14:textId="63470AE4" w:rsidR="0095052D" w:rsidRPr="00720F76" w:rsidRDefault="0095052D" w:rsidP="008527B9">
      <w:pPr>
        <w:pStyle w:val="Ttulo2"/>
        <w:spacing w:before="0" w:line="240" w:lineRule="auto"/>
        <w:rPr>
          <w:rFonts w:cstheme="majorHAnsi"/>
          <w:b w:val="0"/>
          <w:bCs w:val="0"/>
          <w:color w:val="000000" w:themeColor="text1"/>
          <w:sz w:val="18"/>
          <w:szCs w:val="18"/>
        </w:rPr>
      </w:pPr>
      <w:r w:rsidRPr="00720F76">
        <w:rPr>
          <w:rFonts w:cstheme="majorHAnsi"/>
          <w:b w:val="0"/>
          <w:bCs w:val="0"/>
          <w:color w:val="000000" w:themeColor="text1"/>
          <w:sz w:val="18"/>
          <w:szCs w:val="18"/>
        </w:rPr>
        <w:t>(*</w:t>
      </w:r>
      <w:r w:rsidR="00C26DDC" w:rsidRPr="00720F76">
        <w:rPr>
          <w:rFonts w:cstheme="majorHAnsi"/>
          <w:b w:val="0"/>
          <w:bCs w:val="0"/>
          <w:color w:val="000000" w:themeColor="text1"/>
          <w:sz w:val="18"/>
          <w:szCs w:val="18"/>
        </w:rPr>
        <w:t>*</w:t>
      </w:r>
      <w:r w:rsidRPr="00720F76">
        <w:rPr>
          <w:rFonts w:cstheme="majorHAnsi"/>
          <w:b w:val="0"/>
          <w:bCs w:val="0"/>
          <w:color w:val="000000" w:themeColor="text1"/>
          <w:sz w:val="18"/>
          <w:szCs w:val="18"/>
        </w:rPr>
        <w:t>) Preencha conforme legenda: Atende / Atende Parcialmente / Não Atende</w:t>
      </w:r>
    </w:p>
    <w:p w14:paraId="3396A580" w14:textId="5DF9F338" w:rsidR="00EE011A" w:rsidRPr="00720F76" w:rsidRDefault="00EE011A" w:rsidP="00EE011A">
      <w:pPr>
        <w:rPr>
          <w:rFonts w:asciiTheme="majorHAnsi" w:hAnsiTheme="majorHAnsi" w:cstheme="majorHAnsi"/>
          <w:sz w:val="18"/>
          <w:szCs w:val="18"/>
        </w:rPr>
      </w:pPr>
      <w:r w:rsidRPr="00720F76">
        <w:rPr>
          <w:rFonts w:asciiTheme="majorHAnsi" w:hAnsiTheme="majorHAnsi" w:cstheme="majorHAnsi"/>
          <w:sz w:val="18"/>
          <w:szCs w:val="18"/>
        </w:rPr>
        <w:t xml:space="preserve">(***) </w:t>
      </w:r>
      <w:r w:rsidR="00DC362D">
        <w:rPr>
          <w:rFonts w:asciiTheme="majorHAnsi" w:hAnsiTheme="majorHAnsi" w:cstheme="majorHAnsi"/>
          <w:sz w:val="18"/>
          <w:szCs w:val="18"/>
        </w:rPr>
        <w:t xml:space="preserve">Campo para contextualizar </w:t>
      </w:r>
      <w:r w:rsidR="00A42A1C">
        <w:rPr>
          <w:rFonts w:asciiTheme="majorHAnsi" w:hAnsiTheme="majorHAnsi" w:cstheme="majorHAnsi"/>
          <w:sz w:val="18"/>
          <w:szCs w:val="18"/>
        </w:rPr>
        <w:t>o atendimento ao item, d</w:t>
      </w:r>
      <w:r w:rsidR="00951829" w:rsidRPr="00720F76">
        <w:rPr>
          <w:rFonts w:asciiTheme="majorHAnsi" w:hAnsiTheme="majorHAnsi" w:cstheme="majorHAnsi"/>
          <w:sz w:val="18"/>
          <w:szCs w:val="18"/>
        </w:rPr>
        <w:t xml:space="preserve">eve ser </w:t>
      </w:r>
      <w:r w:rsidR="009D2B09" w:rsidRPr="00720F76">
        <w:rPr>
          <w:rFonts w:asciiTheme="majorHAnsi" w:hAnsiTheme="majorHAnsi" w:cstheme="majorHAnsi"/>
          <w:sz w:val="18"/>
          <w:szCs w:val="18"/>
        </w:rPr>
        <w:t xml:space="preserve">obrigatoriamente </w:t>
      </w:r>
      <w:r w:rsidR="00951829" w:rsidRPr="00720F76">
        <w:rPr>
          <w:rFonts w:asciiTheme="majorHAnsi" w:hAnsiTheme="majorHAnsi" w:cstheme="majorHAnsi"/>
          <w:sz w:val="18"/>
          <w:szCs w:val="18"/>
        </w:rPr>
        <w:t xml:space="preserve">preenchido </w:t>
      </w:r>
      <w:r w:rsidR="002E72AA">
        <w:rPr>
          <w:rFonts w:asciiTheme="majorHAnsi" w:hAnsiTheme="majorHAnsi" w:cstheme="majorHAnsi"/>
          <w:sz w:val="18"/>
          <w:szCs w:val="18"/>
        </w:rPr>
        <w:t>nos</w:t>
      </w:r>
      <w:r w:rsidR="009D2B09" w:rsidRPr="00720F76">
        <w:rPr>
          <w:rFonts w:asciiTheme="majorHAnsi" w:hAnsiTheme="majorHAnsi" w:cstheme="majorHAnsi"/>
          <w:sz w:val="18"/>
          <w:szCs w:val="18"/>
        </w:rPr>
        <w:t xml:space="preserve"> </w:t>
      </w:r>
      <w:r w:rsidR="002E72AA">
        <w:rPr>
          <w:rFonts w:asciiTheme="majorHAnsi" w:hAnsiTheme="majorHAnsi" w:cstheme="majorHAnsi"/>
          <w:sz w:val="18"/>
          <w:szCs w:val="18"/>
        </w:rPr>
        <w:t xml:space="preserve">itens </w:t>
      </w:r>
      <w:r w:rsidR="00720F76" w:rsidRPr="00720F76">
        <w:rPr>
          <w:rFonts w:asciiTheme="majorHAnsi" w:hAnsiTheme="majorHAnsi" w:cstheme="majorHAnsi"/>
          <w:sz w:val="18"/>
          <w:szCs w:val="18"/>
        </w:rPr>
        <w:t>classificad</w:t>
      </w:r>
      <w:r w:rsidR="00A42A1C">
        <w:rPr>
          <w:rFonts w:asciiTheme="majorHAnsi" w:hAnsiTheme="majorHAnsi" w:cstheme="majorHAnsi"/>
          <w:sz w:val="18"/>
          <w:szCs w:val="18"/>
        </w:rPr>
        <w:t>o</w:t>
      </w:r>
      <w:r w:rsidR="00720F76" w:rsidRPr="00720F76">
        <w:rPr>
          <w:rFonts w:asciiTheme="majorHAnsi" w:hAnsiTheme="majorHAnsi" w:cstheme="majorHAnsi"/>
          <w:sz w:val="18"/>
          <w:szCs w:val="18"/>
        </w:rPr>
        <w:t>s como “Atende parcialmente”</w:t>
      </w:r>
    </w:p>
    <w:p w14:paraId="0F650730" w14:textId="77777777" w:rsidR="00905D00" w:rsidRPr="00905D00" w:rsidRDefault="00905D00" w:rsidP="00905D00"/>
    <w:p w14:paraId="78ABC8C7" w14:textId="121ABA53" w:rsidR="004E01ED" w:rsidRPr="00143B54" w:rsidRDefault="003D48DE">
      <w:pPr>
        <w:pStyle w:val="Ttulo2"/>
        <w:rPr>
          <w:rFonts w:ascii="Calibri" w:hAnsi="Calibri" w:cs="Calibri"/>
          <w:color w:val="000000" w:themeColor="text1"/>
          <w:sz w:val="22"/>
          <w:szCs w:val="22"/>
        </w:rPr>
      </w:pPr>
      <w:r w:rsidRPr="00143B54">
        <w:rPr>
          <w:rFonts w:ascii="Calibri" w:hAnsi="Calibri" w:cs="Calibri"/>
          <w:color w:val="000000" w:themeColor="text1"/>
          <w:sz w:val="22"/>
          <w:szCs w:val="22"/>
        </w:rPr>
        <w:t>3. PROPOSTA COMERCIAL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43B54" w:rsidRPr="00143B54" w14:paraId="62875438" w14:textId="77777777" w:rsidTr="004A3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1427B64" w14:textId="77777777" w:rsidR="004E01ED" w:rsidRPr="00143B54" w:rsidRDefault="003D48DE" w:rsidP="006A57C5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Item</w:t>
            </w:r>
          </w:p>
        </w:tc>
        <w:tc>
          <w:tcPr>
            <w:tcW w:w="4320" w:type="dxa"/>
          </w:tcPr>
          <w:p w14:paraId="1E84AA55" w14:textId="77777777" w:rsidR="004E01ED" w:rsidRPr="00143B54" w:rsidRDefault="003D48DE" w:rsidP="006A57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143B54">
              <w:rPr>
                <w:rFonts w:ascii="Calibri" w:hAnsi="Calibri" w:cs="Calibri"/>
                <w:color w:val="000000" w:themeColor="text1"/>
              </w:rPr>
              <w:t>Valor (R$)</w:t>
            </w:r>
          </w:p>
        </w:tc>
      </w:tr>
      <w:tr w:rsidR="00143B54" w:rsidRPr="00143B54" w14:paraId="79E6EB1A" w14:textId="77777777" w:rsidTr="004A3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B6E446" w14:textId="77777777" w:rsidR="004E01ED" w:rsidRPr="002F2D94" w:rsidRDefault="003D48DE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2F2D94">
              <w:rPr>
                <w:rFonts w:ascii="Calibri" w:hAnsi="Calibri" w:cs="Calibri"/>
                <w:b w:val="0"/>
                <w:bCs w:val="0"/>
                <w:color w:val="000000" w:themeColor="text1"/>
              </w:rPr>
              <w:t>Valor do Setup Inicial (Implantação)</w:t>
            </w:r>
          </w:p>
        </w:tc>
        <w:tc>
          <w:tcPr>
            <w:tcW w:w="4320" w:type="dxa"/>
          </w:tcPr>
          <w:p w14:paraId="0F603BE8" w14:textId="77777777" w:rsidR="004E01ED" w:rsidRPr="00143B54" w:rsidRDefault="004E0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43B54" w:rsidRPr="00143B54" w14:paraId="25277927" w14:textId="77777777" w:rsidTr="004A3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AD62AA6" w14:textId="77777777" w:rsidR="004E01ED" w:rsidRPr="002F2D94" w:rsidRDefault="003D48DE">
            <w:pPr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2F2D94">
              <w:rPr>
                <w:rFonts w:ascii="Calibri" w:hAnsi="Calibri" w:cs="Calibri"/>
                <w:b w:val="0"/>
                <w:bCs w:val="0"/>
                <w:color w:val="000000" w:themeColor="text1"/>
              </w:rPr>
              <w:t>Valor Mensal Fixo (Serviço Recorrente)</w:t>
            </w:r>
          </w:p>
        </w:tc>
        <w:tc>
          <w:tcPr>
            <w:tcW w:w="4320" w:type="dxa"/>
          </w:tcPr>
          <w:p w14:paraId="752EF2DA" w14:textId="77777777" w:rsidR="004E01ED" w:rsidRPr="00143B54" w:rsidRDefault="004E0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F486138" w14:textId="7365F5BE" w:rsidR="00FD3082" w:rsidRPr="002E63D4" w:rsidRDefault="00FD3082">
      <w:pPr>
        <w:pStyle w:val="Ttulo2"/>
        <w:rPr>
          <w:rFonts w:ascii="Calibri" w:hAnsi="Calibri" w:cs="Calibri"/>
          <w:color w:val="000000" w:themeColor="text1"/>
          <w:sz w:val="22"/>
          <w:szCs w:val="22"/>
        </w:rPr>
      </w:pPr>
      <w:r w:rsidRPr="002E63D4">
        <w:rPr>
          <w:rFonts w:ascii="Calibri" w:hAnsi="Calibri" w:cs="Calibri"/>
          <w:color w:val="000000" w:themeColor="text1"/>
          <w:sz w:val="22"/>
          <w:szCs w:val="22"/>
        </w:rPr>
        <w:t xml:space="preserve">3.1 </w:t>
      </w:r>
      <w:r w:rsidR="002F2D94" w:rsidRPr="002E63D4">
        <w:rPr>
          <w:rFonts w:ascii="Calibri" w:hAnsi="Calibri" w:cs="Calibri"/>
          <w:color w:val="000000" w:themeColor="text1"/>
          <w:sz w:val="22"/>
          <w:szCs w:val="22"/>
        </w:rPr>
        <w:t>Observações adicionais sobre precificação (se houver):</w:t>
      </w:r>
    </w:p>
    <w:p w14:paraId="3BB6C23A" w14:textId="55199E9F" w:rsidR="002E63D4" w:rsidRDefault="005E7397" w:rsidP="002E63D4">
      <w:pPr>
        <w:pStyle w:val="Ttulo2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5E7397"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  <w:t>(Escrever aqui…)</w:t>
      </w:r>
      <w:r w:rsidR="002F2D94" w:rsidRPr="005E7397">
        <w:rPr>
          <w:rFonts w:ascii="Calibri" w:hAnsi="Calibri" w:cs="Calibri"/>
          <w:b w:val="0"/>
          <w:bCs w:val="0"/>
          <w:i/>
          <w:iCs/>
          <w:color w:val="000000" w:themeColor="text1"/>
          <w:sz w:val="22"/>
          <w:szCs w:val="22"/>
        </w:rPr>
        <w:br/>
      </w:r>
    </w:p>
    <w:p w14:paraId="06100ACF" w14:textId="77777777" w:rsidR="002E63D4" w:rsidRPr="002E63D4" w:rsidRDefault="002E63D4" w:rsidP="002E63D4"/>
    <w:p w14:paraId="75ADF1F4" w14:textId="7165DAF4" w:rsidR="0093271F" w:rsidRDefault="003D48DE" w:rsidP="0093271F">
      <w:pPr>
        <w:pStyle w:val="Ttulo2"/>
        <w:rPr>
          <w:rFonts w:ascii="Calibri" w:hAnsi="Calibri" w:cs="Calibri"/>
          <w:color w:val="000000" w:themeColor="text1"/>
          <w:sz w:val="22"/>
          <w:szCs w:val="22"/>
        </w:rPr>
      </w:pPr>
      <w:r w:rsidRPr="00143B54">
        <w:rPr>
          <w:rFonts w:ascii="Calibri" w:hAnsi="Calibri" w:cs="Calibri"/>
          <w:color w:val="000000" w:themeColor="text1"/>
          <w:sz w:val="22"/>
          <w:szCs w:val="22"/>
        </w:rPr>
        <w:t>4. DECLARAÇÕES</w:t>
      </w:r>
    </w:p>
    <w:p w14:paraId="359199F4" w14:textId="77777777" w:rsidR="0093271F" w:rsidRPr="0093271F" w:rsidRDefault="0093271F" w:rsidP="0093271F"/>
    <w:p w14:paraId="1142273B" w14:textId="39CB2F8B" w:rsidR="004E01ED" w:rsidRPr="0093271F" w:rsidRDefault="0093271F">
      <w:pPr>
        <w:rPr>
          <w:rFonts w:ascii="Calibri" w:hAnsi="Calibri" w:cs="Calibri"/>
          <w:color w:val="000000" w:themeColor="text1"/>
        </w:rPr>
      </w:pPr>
      <w:r w:rsidRPr="0093271F">
        <w:rPr>
          <w:rFonts w:ascii="Calibri" w:hAnsi="Calibri" w:cs="Calibri"/>
          <w:color w:val="000000" w:themeColor="text1"/>
        </w:rPr>
        <w:t>4.1 D</w:t>
      </w:r>
      <w:r w:rsidR="003D48DE" w:rsidRPr="0093271F">
        <w:rPr>
          <w:rFonts w:ascii="Calibri" w:hAnsi="Calibri" w:cs="Calibri"/>
          <w:color w:val="000000" w:themeColor="text1"/>
        </w:rPr>
        <w:t>eclaro que as informações acima prestadas são verdadeiras e que os documentos comprobatórios poderão ser apresentados a qualquer momento, caso solicitados.</w:t>
      </w:r>
    </w:p>
    <w:p w14:paraId="31E7AB32" w14:textId="24FCFA72" w:rsidR="004E01ED" w:rsidRPr="00143B54" w:rsidRDefault="0093271F">
      <w:pPr>
        <w:rPr>
          <w:rFonts w:ascii="Calibri" w:hAnsi="Calibri" w:cs="Calibri"/>
          <w:color w:val="000000" w:themeColor="text1"/>
        </w:rPr>
      </w:pPr>
      <w:r w:rsidRPr="0093271F">
        <w:rPr>
          <w:rFonts w:ascii="Calibri" w:hAnsi="Calibri" w:cs="Calibri"/>
          <w:color w:val="000000" w:themeColor="text1"/>
        </w:rPr>
        <w:t xml:space="preserve">4.2 </w:t>
      </w:r>
      <w:r w:rsidR="003D48DE" w:rsidRPr="0093271F">
        <w:rPr>
          <w:rFonts w:ascii="Calibri" w:hAnsi="Calibri" w:cs="Calibri"/>
          <w:color w:val="000000" w:themeColor="text1"/>
        </w:rPr>
        <w:t>Declaro ciência e concordância com os termos do Termo de Referência da RFP 001-2025</w:t>
      </w:r>
      <w:r w:rsidR="003D48DE" w:rsidRPr="00143B54">
        <w:rPr>
          <w:rFonts w:ascii="Calibri" w:hAnsi="Calibri" w:cs="Calibri"/>
          <w:color w:val="000000" w:themeColor="text1"/>
        </w:rPr>
        <w:t>.</w:t>
      </w:r>
    </w:p>
    <w:p w14:paraId="28FA03EC" w14:textId="77777777" w:rsidR="006A57C5" w:rsidRDefault="006A57C5">
      <w:pPr>
        <w:pStyle w:val="Ttulo2"/>
        <w:rPr>
          <w:rFonts w:ascii="Calibri" w:hAnsi="Calibri" w:cs="Calibri"/>
          <w:color w:val="000000" w:themeColor="text1"/>
          <w:sz w:val="22"/>
          <w:szCs w:val="22"/>
        </w:rPr>
      </w:pPr>
    </w:p>
    <w:p w14:paraId="1F9F6FD0" w14:textId="70A5F021" w:rsidR="004E01ED" w:rsidRDefault="003D48DE">
      <w:pPr>
        <w:pStyle w:val="Ttulo2"/>
        <w:rPr>
          <w:rFonts w:ascii="Calibri" w:hAnsi="Calibri" w:cs="Calibri"/>
          <w:color w:val="000000" w:themeColor="text1"/>
          <w:sz w:val="22"/>
          <w:szCs w:val="22"/>
        </w:rPr>
      </w:pPr>
      <w:r w:rsidRPr="00143B54">
        <w:rPr>
          <w:rFonts w:ascii="Calibri" w:hAnsi="Calibri" w:cs="Calibri"/>
          <w:color w:val="000000" w:themeColor="text1"/>
          <w:sz w:val="22"/>
          <w:szCs w:val="22"/>
        </w:rPr>
        <w:t>5. ASSINATURA</w:t>
      </w:r>
    </w:p>
    <w:p w14:paraId="17609436" w14:textId="77777777" w:rsidR="00F727F0" w:rsidRPr="00F727F0" w:rsidRDefault="00F727F0" w:rsidP="00F727F0"/>
    <w:p w14:paraId="42913F73" w14:textId="77777777" w:rsidR="004E01ED" w:rsidRDefault="003D48DE">
      <w:pPr>
        <w:rPr>
          <w:rFonts w:ascii="Calibri" w:hAnsi="Calibri" w:cs="Calibri"/>
          <w:color w:val="000000" w:themeColor="text1"/>
        </w:rPr>
      </w:pPr>
      <w:r w:rsidRPr="00143B54">
        <w:rPr>
          <w:rFonts w:ascii="Calibri" w:hAnsi="Calibri" w:cs="Calibri"/>
          <w:color w:val="000000" w:themeColor="text1"/>
        </w:rPr>
        <w:t>Local e Data: _____________________________________</w:t>
      </w:r>
    </w:p>
    <w:p w14:paraId="593C0427" w14:textId="77777777" w:rsidR="004E01ED" w:rsidRDefault="003D48DE">
      <w:pPr>
        <w:rPr>
          <w:rFonts w:ascii="Calibri" w:hAnsi="Calibri" w:cs="Calibri"/>
          <w:color w:val="000000" w:themeColor="text1"/>
        </w:rPr>
      </w:pPr>
      <w:r w:rsidRPr="00143B54">
        <w:rPr>
          <w:rFonts w:ascii="Calibri" w:hAnsi="Calibri" w:cs="Calibri"/>
          <w:color w:val="000000" w:themeColor="text1"/>
        </w:rPr>
        <w:lastRenderedPageBreak/>
        <w:t>Assinatura do Representante Legal: _____________________________________</w:t>
      </w:r>
    </w:p>
    <w:p w14:paraId="58F2AB03" w14:textId="77777777" w:rsidR="00F727F0" w:rsidRPr="00143B54" w:rsidRDefault="00F727F0">
      <w:pPr>
        <w:rPr>
          <w:rFonts w:ascii="Calibri" w:hAnsi="Calibri" w:cs="Calibri"/>
          <w:color w:val="000000" w:themeColor="text1"/>
        </w:rPr>
      </w:pPr>
    </w:p>
    <w:p w14:paraId="6E784327" w14:textId="1F5ED7D4" w:rsidR="004E01ED" w:rsidRPr="00143B54" w:rsidRDefault="003D48DE" w:rsidP="00E66B66">
      <w:pPr>
        <w:jc w:val="center"/>
        <w:rPr>
          <w:rFonts w:ascii="Calibri" w:hAnsi="Calibri" w:cs="Calibri"/>
          <w:color w:val="000000" w:themeColor="text1"/>
        </w:rPr>
      </w:pPr>
      <w:r w:rsidRPr="00143B54">
        <w:rPr>
          <w:rFonts w:ascii="Calibri" w:hAnsi="Calibri" w:cs="Calibri"/>
          <w:color w:val="000000" w:themeColor="text1"/>
        </w:rPr>
        <w:t>Carimbo da Empresa (se aplicável)</w:t>
      </w:r>
    </w:p>
    <w:sectPr w:rsidR="004E01ED" w:rsidRPr="00143B54" w:rsidSect="00F65E70">
      <w:pgSz w:w="11906" w:h="16838" w:code="9"/>
      <w:pgMar w:top="1701" w:right="1134" w:bottom="1134" w:left="1418" w:header="51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DA14" w14:textId="77777777" w:rsidR="007E4531" w:rsidRDefault="007E4531" w:rsidP="00B644E4">
      <w:pPr>
        <w:spacing w:after="0" w:line="240" w:lineRule="auto"/>
      </w:pPr>
      <w:r>
        <w:separator/>
      </w:r>
    </w:p>
  </w:endnote>
  <w:endnote w:type="continuationSeparator" w:id="0">
    <w:p w14:paraId="40BF2D3D" w14:textId="77777777" w:rsidR="007E4531" w:rsidRDefault="007E4531" w:rsidP="00B644E4">
      <w:pPr>
        <w:spacing w:after="0" w:line="240" w:lineRule="auto"/>
      </w:pPr>
      <w:r>
        <w:continuationSeparator/>
      </w:r>
    </w:p>
  </w:endnote>
  <w:endnote w:type="continuationNotice" w:id="1">
    <w:p w14:paraId="401D6EAF" w14:textId="77777777" w:rsidR="007E4531" w:rsidRDefault="007E45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FF59" w14:textId="77777777" w:rsidR="007E4531" w:rsidRDefault="007E4531" w:rsidP="00B644E4">
      <w:pPr>
        <w:spacing w:after="0" w:line="240" w:lineRule="auto"/>
      </w:pPr>
      <w:r>
        <w:separator/>
      </w:r>
    </w:p>
  </w:footnote>
  <w:footnote w:type="continuationSeparator" w:id="0">
    <w:p w14:paraId="3F7F201F" w14:textId="77777777" w:rsidR="007E4531" w:rsidRDefault="007E4531" w:rsidP="00B644E4">
      <w:pPr>
        <w:spacing w:after="0" w:line="240" w:lineRule="auto"/>
      </w:pPr>
      <w:r>
        <w:continuationSeparator/>
      </w:r>
    </w:p>
  </w:footnote>
  <w:footnote w:type="continuationNotice" w:id="1">
    <w:p w14:paraId="1B54C10C" w14:textId="77777777" w:rsidR="007E4531" w:rsidRDefault="007E45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77E30"/>
    <w:multiLevelType w:val="multilevel"/>
    <w:tmpl w:val="8DC2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F715F"/>
    <w:multiLevelType w:val="multilevel"/>
    <w:tmpl w:val="3E92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C01612"/>
    <w:multiLevelType w:val="multilevel"/>
    <w:tmpl w:val="BA8C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435830"/>
    <w:multiLevelType w:val="hybridMultilevel"/>
    <w:tmpl w:val="AC8E4B1C"/>
    <w:lvl w:ilvl="0" w:tplc="A79CB39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9652C"/>
    <w:multiLevelType w:val="multilevel"/>
    <w:tmpl w:val="3BA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530E3E"/>
    <w:multiLevelType w:val="multilevel"/>
    <w:tmpl w:val="3E26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DE078A"/>
    <w:multiLevelType w:val="multilevel"/>
    <w:tmpl w:val="E12CE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26EE37EB"/>
    <w:multiLevelType w:val="multilevel"/>
    <w:tmpl w:val="CD36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4E0ED1"/>
    <w:multiLevelType w:val="hybridMultilevel"/>
    <w:tmpl w:val="E53EFA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7512"/>
    <w:multiLevelType w:val="multilevel"/>
    <w:tmpl w:val="0D1C3C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35780737"/>
    <w:multiLevelType w:val="multilevel"/>
    <w:tmpl w:val="ED1E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D57E89"/>
    <w:multiLevelType w:val="multilevel"/>
    <w:tmpl w:val="2E968A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7984FFF"/>
    <w:multiLevelType w:val="multilevel"/>
    <w:tmpl w:val="51AC9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6F0A3E"/>
    <w:multiLevelType w:val="multilevel"/>
    <w:tmpl w:val="2364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9A461F"/>
    <w:multiLevelType w:val="multilevel"/>
    <w:tmpl w:val="D1AE8A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F443250"/>
    <w:multiLevelType w:val="multilevel"/>
    <w:tmpl w:val="C33A0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5" w15:restartNumberingAfterBreak="0">
    <w:nsid w:val="4FE65EDB"/>
    <w:multiLevelType w:val="multilevel"/>
    <w:tmpl w:val="777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6F187C"/>
    <w:multiLevelType w:val="multilevel"/>
    <w:tmpl w:val="322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76BF9"/>
    <w:multiLevelType w:val="multilevel"/>
    <w:tmpl w:val="0F743A2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8" w15:restartNumberingAfterBreak="0">
    <w:nsid w:val="55EF043A"/>
    <w:multiLevelType w:val="multilevel"/>
    <w:tmpl w:val="AEA68C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31F6D4E"/>
    <w:multiLevelType w:val="multilevel"/>
    <w:tmpl w:val="885484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0" w15:restartNumberingAfterBreak="0">
    <w:nsid w:val="678A7297"/>
    <w:multiLevelType w:val="multilevel"/>
    <w:tmpl w:val="90CE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186465">
    <w:abstractNumId w:val="8"/>
  </w:num>
  <w:num w:numId="2" w16cid:durableId="1069765435">
    <w:abstractNumId w:val="6"/>
  </w:num>
  <w:num w:numId="3" w16cid:durableId="844710854">
    <w:abstractNumId w:val="5"/>
  </w:num>
  <w:num w:numId="4" w16cid:durableId="561255619">
    <w:abstractNumId w:val="4"/>
  </w:num>
  <w:num w:numId="5" w16cid:durableId="912549214">
    <w:abstractNumId w:val="7"/>
  </w:num>
  <w:num w:numId="6" w16cid:durableId="337536092">
    <w:abstractNumId w:val="3"/>
  </w:num>
  <w:num w:numId="7" w16cid:durableId="1158305347">
    <w:abstractNumId w:val="2"/>
  </w:num>
  <w:num w:numId="8" w16cid:durableId="1053233914">
    <w:abstractNumId w:val="1"/>
  </w:num>
  <w:num w:numId="9" w16cid:durableId="376052029">
    <w:abstractNumId w:val="0"/>
  </w:num>
  <w:num w:numId="10" w16cid:durableId="508325560">
    <w:abstractNumId w:val="21"/>
  </w:num>
  <w:num w:numId="11" w16cid:durableId="1262447169">
    <w:abstractNumId w:val="9"/>
  </w:num>
  <w:num w:numId="12" w16cid:durableId="1009527800">
    <w:abstractNumId w:val="14"/>
  </w:num>
  <w:num w:numId="13" w16cid:durableId="505830696">
    <w:abstractNumId w:val="10"/>
  </w:num>
  <w:num w:numId="14" w16cid:durableId="2109890119">
    <w:abstractNumId w:val="11"/>
  </w:num>
  <w:num w:numId="15" w16cid:durableId="616720181">
    <w:abstractNumId w:val="13"/>
  </w:num>
  <w:num w:numId="16" w16cid:durableId="660163437">
    <w:abstractNumId w:val="19"/>
  </w:num>
  <w:num w:numId="17" w16cid:durableId="2135830275">
    <w:abstractNumId w:val="22"/>
  </w:num>
  <w:num w:numId="18" w16cid:durableId="677585937">
    <w:abstractNumId w:val="26"/>
  </w:num>
  <w:num w:numId="19" w16cid:durableId="945619943">
    <w:abstractNumId w:val="25"/>
  </w:num>
  <w:num w:numId="20" w16cid:durableId="736054334">
    <w:abstractNumId w:val="30"/>
  </w:num>
  <w:num w:numId="21" w16cid:durableId="232009852">
    <w:abstractNumId w:val="16"/>
  </w:num>
  <w:num w:numId="22" w16cid:durableId="1023899572">
    <w:abstractNumId w:val="18"/>
  </w:num>
  <w:num w:numId="23" w16cid:durableId="711538063">
    <w:abstractNumId w:val="23"/>
  </w:num>
  <w:num w:numId="24" w16cid:durableId="1049840737">
    <w:abstractNumId w:val="28"/>
  </w:num>
  <w:num w:numId="25" w16cid:durableId="231963973">
    <w:abstractNumId w:val="15"/>
  </w:num>
  <w:num w:numId="26" w16cid:durableId="518131093">
    <w:abstractNumId w:val="27"/>
  </w:num>
  <w:num w:numId="27" w16cid:durableId="38357313">
    <w:abstractNumId w:val="24"/>
  </w:num>
  <w:num w:numId="28" w16cid:durableId="753283468">
    <w:abstractNumId w:val="20"/>
  </w:num>
  <w:num w:numId="29" w16cid:durableId="932396818">
    <w:abstractNumId w:val="29"/>
  </w:num>
  <w:num w:numId="30" w16cid:durableId="1690598967">
    <w:abstractNumId w:val="12"/>
  </w:num>
  <w:num w:numId="31" w16cid:durableId="10960560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69"/>
    <w:rsid w:val="00000267"/>
    <w:rsid w:val="000005A5"/>
    <w:rsid w:val="0000119F"/>
    <w:rsid w:val="00001AF3"/>
    <w:rsid w:val="000033EB"/>
    <w:rsid w:val="000036E6"/>
    <w:rsid w:val="00003A27"/>
    <w:rsid w:val="00004225"/>
    <w:rsid w:val="000045F2"/>
    <w:rsid w:val="00004D00"/>
    <w:rsid w:val="000064A0"/>
    <w:rsid w:val="000070C5"/>
    <w:rsid w:val="00007983"/>
    <w:rsid w:val="000107A3"/>
    <w:rsid w:val="00011284"/>
    <w:rsid w:val="00012935"/>
    <w:rsid w:val="00012AD1"/>
    <w:rsid w:val="0001306B"/>
    <w:rsid w:val="000137BD"/>
    <w:rsid w:val="000155A2"/>
    <w:rsid w:val="00017C03"/>
    <w:rsid w:val="00017DE6"/>
    <w:rsid w:val="00020DF0"/>
    <w:rsid w:val="000214F8"/>
    <w:rsid w:val="000219D5"/>
    <w:rsid w:val="00021FA0"/>
    <w:rsid w:val="00021FB1"/>
    <w:rsid w:val="00023327"/>
    <w:rsid w:val="00026419"/>
    <w:rsid w:val="00027001"/>
    <w:rsid w:val="00027C81"/>
    <w:rsid w:val="00030AA6"/>
    <w:rsid w:val="00031637"/>
    <w:rsid w:val="0003296A"/>
    <w:rsid w:val="00032B64"/>
    <w:rsid w:val="00033ABB"/>
    <w:rsid w:val="0003457E"/>
    <w:rsid w:val="00034616"/>
    <w:rsid w:val="00034D8E"/>
    <w:rsid w:val="0003560D"/>
    <w:rsid w:val="000360EA"/>
    <w:rsid w:val="0003756B"/>
    <w:rsid w:val="000377B8"/>
    <w:rsid w:val="000377F0"/>
    <w:rsid w:val="0004056D"/>
    <w:rsid w:val="00040A95"/>
    <w:rsid w:val="0004143B"/>
    <w:rsid w:val="00041626"/>
    <w:rsid w:val="00042256"/>
    <w:rsid w:val="00042366"/>
    <w:rsid w:val="000449EE"/>
    <w:rsid w:val="0004581A"/>
    <w:rsid w:val="00045F1B"/>
    <w:rsid w:val="00046236"/>
    <w:rsid w:val="0004679A"/>
    <w:rsid w:val="00046FA2"/>
    <w:rsid w:val="0005047E"/>
    <w:rsid w:val="00050B76"/>
    <w:rsid w:val="00051155"/>
    <w:rsid w:val="000511EF"/>
    <w:rsid w:val="000519D0"/>
    <w:rsid w:val="00051C0D"/>
    <w:rsid w:val="000536FB"/>
    <w:rsid w:val="00056CF1"/>
    <w:rsid w:val="00057384"/>
    <w:rsid w:val="000578B2"/>
    <w:rsid w:val="0006063C"/>
    <w:rsid w:val="00063185"/>
    <w:rsid w:val="000636F5"/>
    <w:rsid w:val="00064613"/>
    <w:rsid w:val="0006530A"/>
    <w:rsid w:val="00067C2B"/>
    <w:rsid w:val="00070B20"/>
    <w:rsid w:val="0007190E"/>
    <w:rsid w:val="00071DDB"/>
    <w:rsid w:val="00071FF0"/>
    <w:rsid w:val="00072C0E"/>
    <w:rsid w:val="00074657"/>
    <w:rsid w:val="0007487D"/>
    <w:rsid w:val="00074BB6"/>
    <w:rsid w:val="00074CE5"/>
    <w:rsid w:val="00075201"/>
    <w:rsid w:val="00075990"/>
    <w:rsid w:val="00076114"/>
    <w:rsid w:val="00076A15"/>
    <w:rsid w:val="0007747A"/>
    <w:rsid w:val="00080F22"/>
    <w:rsid w:val="000821AD"/>
    <w:rsid w:val="00082996"/>
    <w:rsid w:val="00082DE6"/>
    <w:rsid w:val="000835F9"/>
    <w:rsid w:val="00083C85"/>
    <w:rsid w:val="00084ADF"/>
    <w:rsid w:val="000850BA"/>
    <w:rsid w:val="000851AD"/>
    <w:rsid w:val="000864C1"/>
    <w:rsid w:val="000868F6"/>
    <w:rsid w:val="00086F35"/>
    <w:rsid w:val="000904F1"/>
    <w:rsid w:val="00090732"/>
    <w:rsid w:val="00090EE1"/>
    <w:rsid w:val="00090F2B"/>
    <w:rsid w:val="000919B7"/>
    <w:rsid w:val="00092288"/>
    <w:rsid w:val="00092416"/>
    <w:rsid w:val="00092E86"/>
    <w:rsid w:val="00093EAB"/>
    <w:rsid w:val="0009444F"/>
    <w:rsid w:val="00095217"/>
    <w:rsid w:val="00095D49"/>
    <w:rsid w:val="00096DB5"/>
    <w:rsid w:val="000A0965"/>
    <w:rsid w:val="000A0A53"/>
    <w:rsid w:val="000A0D57"/>
    <w:rsid w:val="000A1037"/>
    <w:rsid w:val="000A12F2"/>
    <w:rsid w:val="000A307C"/>
    <w:rsid w:val="000A425A"/>
    <w:rsid w:val="000A480A"/>
    <w:rsid w:val="000A52A7"/>
    <w:rsid w:val="000A5FAE"/>
    <w:rsid w:val="000A6303"/>
    <w:rsid w:val="000A6C55"/>
    <w:rsid w:val="000A6CD6"/>
    <w:rsid w:val="000A78B4"/>
    <w:rsid w:val="000B0F0B"/>
    <w:rsid w:val="000B19F2"/>
    <w:rsid w:val="000B2C50"/>
    <w:rsid w:val="000B41CB"/>
    <w:rsid w:val="000B5A0D"/>
    <w:rsid w:val="000B5E93"/>
    <w:rsid w:val="000B6208"/>
    <w:rsid w:val="000B68F5"/>
    <w:rsid w:val="000B6DA0"/>
    <w:rsid w:val="000C019E"/>
    <w:rsid w:val="000C06B1"/>
    <w:rsid w:val="000C0AD2"/>
    <w:rsid w:val="000C30B5"/>
    <w:rsid w:val="000C328F"/>
    <w:rsid w:val="000C492B"/>
    <w:rsid w:val="000C62BB"/>
    <w:rsid w:val="000C6BF8"/>
    <w:rsid w:val="000C7AAD"/>
    <w:rsid w:val="000C7FB3"/>
    <w:rsid w:val="000D01EE"/>
    <w:rsid w:val="000D065B"/>
    <w:rsid w:val="000D1145"/>
    <w:rsid w:val="000D28A0"/>
    <w:rsid w:val="000D2E73"/>
    <w:rsid w:val="000D39BA"/>
    <w:rsid w:val="000D3A22"/>
    <w:rsid w:val="000D3D75"/>
    <w:rsid w:val="000D419F"/>
    <w:rsid w:val="000D43D1"/>
    <w:rsid w:val="000D4C7F"/>
    <w:rsid w:val="000D5DF1"/>
    <w:rsid w:val="000D6126"/>
    <w:rsid w:val="000D62A8"/>
    <w:rsid w:val="000D65E9"/>
    <w:rsid w:val="000D69CC"/>
    <w:rsid w:val="000D6EB0"/>
    <w:rsid w:val="000D6ED1"/>
    <w:rsid w:val="000D7127"/>
    <w:rsid w:val="000D7211"/>
    <w:rsid w:val="000D76F6"/>
    <w:rsid w:val="000D7770"/>
    <w:rsid w:val="000D77E9"/>
    <w:rsid w:val="000E0305"/>
    <w:rsid w:val="000E0736"/>
    <w:rsid w:val="000E0E6E"/>
    <w:rsid w:val="000E188A"/>
    <w:rsid w:val="000E1BB7"/>
    <w:rsid w:val="000E1ED9"/>
    <w:rsid w:val="000E2998"/>
    <w:rsid w:val="000E4D10"/>
    <w:rsid w:val="000E5410"/>
    <w:rsid w:val="000E54C6"/>
    <w:rsid w:val="000E59D7"/>
    <w:rsid w:val="000E5D11"/>
    <w:rsid w:val="000E661B"/>
    <w:rsid w:val="000E6976"/>
    <w:rsid w:val="000E70B5"/>
    <w:rsid w:val="000E7BFE"/>
    <w:rsid w:val="000E7D2D"/>
    <w:rsid w:val="000F175A"/>
    <w:rsid w:val="000F26C3"/>
    <w:rsid w:val="000F300B"/>
    <w:rsid w:val="000F4FD2"/>
    <w:rsid w:val="000F5714"/>
    <w:rsid w:val="000F5C72"/>
    <w:rsid w:val="000F5D65"/>
    <w:rsid w:val="001008AF"/>
    <w:rsid w:val="00101AE3"/>
    <w:rsid w:val="0010483B"/>
    <w:rsid w:val="001053C6"/>
    <w:rsid w:val="00105658"/>
    <w:rsid w:val="0010648F"/>
    <w:rsid w:val="001075B4"/>
    <w:rsid w:val="001101AF"/>
    <w:rsid w:val="00110759"/>
    <w:rsid w:val="00113265"/>
    <w:rsid w:val="001137B4"/>
    <w:rsid w:val="00115CB9"/>
    <w:rsid w:val="001162A8"/>
    <w:rsid w:val="00116F95"/>
    <w:rsid w:val="0012009A"/>
    <w:rsid w:val="00120258"/>
    <w:rsid w:val="001213F5"/>
    <w:rsid w:val="00121528"/>
    <w:rsid w:val="00121935"/>
    <w:rsid w:val="00122339"/>
    <w:rsid w:val="0012367E"/>
    <w:rsid w:val="00124E4D"/>
    <w:rsid w:val="00125334"/>
    <w:rsid w:val="001254B8"/>
    <w:rsid w:val="00125C4B"/>
    <w:rsid w:val="00125C99"/>
    <w:rsid w:val="00126CA4"/>
    <w:rsid w:val="001278E5"/>
    <w:rsid w:val="00127CBB"/>
    <w:rsid w:val="00127E91"/>
    <w:rsid w:val="00132427"/>
    <w:rsid w:val="00132716"/>
    <w:rsid w:val="00134B18"/>
    <w:rsid w:val="00134B65"/>
    <w:rsid w:val="001361C1"/>
    <w:rsid w:val="00136F6F"/>
    <w:rsid w:val="00137651"/>
    <w:rsid w:val="001377B6"/>
    <w:rsid w:val="00137E34"/>
    <w:rsid w:val="001406D8"/>
    <w:rsid w:val="00140F84"/>
    <w:rsid w:val="00141199"/>
    <w:rsid w:val="00141906"/>
    <w:rsid w:val="0014286C"/>
    <w:rsid w:val="00143622"/>
    <w:rsid w:val="001437DE"/>
    <w:rsid w:val="001439EF"/>
    <w:rsid w:val="00143B54"/>
    <w:rsid w:val="00144101"/>
    <w:rsid w:val="0014418D"/>
    <w:rsid w:val="00145A92"/>
    <w:rsid w:val="001473BA"/>
    <w:rsid w:val="00150090"/>
    <w:rsid w:val="0015073C"/>
    <w:rsid w:val="0015074B"/>
    <w:rsid w:val="00150B60"/>
    <w:rsid w:val="00151845"/>
    <w:rsid w:val="001529FA"/>
    <w:rsid w:val="00153072"/>
    <w:rsid w:val="00153090"/>
    <w:rsid w:val="0015410A"/>
    <w:rsid w:val="00154AF1"/>
    <w:rsid w:val="0015511E"/>
    <w:rsid w:val="00156943"/>
    <w:rsid w:val="00156AC7"/>
    <w:rsid w:val="00156CB4"/>
    <w:rsid w:val="00157635"/>
    <w:rsid w:val="00157E84"/>
    <w:rsid w:val="00160438"/>
    <w:rsid w:val="0016115F"/>
    <w:rsid w:val="00161DB4"/>
    <w:rsid w:val="001623C0"/>
    <w:rsid w:val="0016287C"/>
    <w:rsid w:val="00162E6A"/>
    <w:rsid w:val="00163184"/>
    <w:rsid w:val="001643B6"/>
    <w:rsid w:val="00164AFC"/>
    <w:rsid w:val="00166184"/>
    <w:rsid w:val="0016715D"/>
    <w:rsid w:val="0017003E"/>
    <w:rsid w:val="0017011B"/>
    <w:rsid w:val="00170561"/>
    <w:rsid w:val="00170570"/>
    <w:rsid w:val="00170874"/>
    <w:rsid w:val="00171391"/>
    <w:rsid w:val="001715D6"/>
    <w:rsid w:val="00171BD1"/>
    <w:rsid w:val="00172406"/>
    <w:rsid w:val="00173C87"/>
    <w:rsid w:val="00175B54"/>
    <w:rsid w:val="001763F6"/>
    <w:rsid w:val="00176487"/>
    <w:rsid w:val="00177831"/>
    <w:rsid w:val="0018272A"/>
    <w:rsid w:val="00182917"/>
    <w:rsid w:val="00182BEE"/>
    <w:rsid w:val="001832A1"/>
    <w:rsid w:val="00184361"/>
    <w:rsid w:val="00184C6E"/>
    <w:rsid w:val="0018544E"/>
    <w:rsid w:val="0018554A"/>
    <w:rsid w:val="001855DD"/>
    <w:rsid w:val="00187B0D"/>
    <w:rsid w:val="00187B31"/>
    <w:rsid w:val="00187C5C"/>
    <w:rsid w:val="0019091B"/>
    <w:rsid w:val="00190951"/>
    <w:rsid w:val="00190C06"/>
    <w:rsid w:val="00192A1F"/>
    <w:rsid w:val="00192DFD"/>
    <w:rsid w:val="00193955"/>
    <w:rsid w:val="00196406"/>
    <w:rsid w:val="001967B9"/>
    <w:rsid w:val="001971E6"/>
    <w:rsid w:val="00197DD5"/>
    <w:rsid w:val="001A0125"/>
    <w:rsid w:val="001A13AC"/>
    <w:rsid w:val="001A23D5"/>
    <w:rsid w:val="001A2BE8"/>
    <w:rsid w:val="001A415B"/>
    <w:rsid w:val="001A41D3"/>
    <w:rsid w:val="001A4433"/>
    <w:rsid w:val="001A4F6B"/>
    <w:rsid w:val="001A5B9A"/>
    <w:rsid w:val="001A5FB1"/>
    <w:rsid w:val="001A640D"/>
    <w:rsid w:val="001A72FC"/>
    <w:rsid w:val="001B0254"/>
    <w:rsid w:val="001B1F97"/>
    <w:rsid w:val="001B4476"/>
    <w:rsid w:val="001B47CE"/>
    <w:rsid w:val="001B52FF"/>
    <w:rsid w:val="001B64C2"/>
    <w:rsid w:val="001C01C3"/>
    <w:rsid w:val="001C08FA"/>
    <w:rsid w:val="001C0A1D"/>
    <w:rsid w:val="001C0F22"/>
    <w:rsid w:val="001C18A7"/>
    <w:rsid w:val="001C220E"/>
    <w:rsid w:val="001C2C5F"/>
    <w:rsid w:val="001C305A"/>
    <w:rsid w:val="001C367C"/>
    <w:rsid w:val="001C3FB8"/>
    <w:rsid w:val="001C492D"/>
    <w:rsid w:val="001C534C"/>
    <w:rsid w:val="001C5490"/>
    <w:rsid w:val="001C5C7F"/>
    <w:rsid w:val="001C5C83"/>
    <w:rsid w:val="001C6784"/>
    <w:rsid w:val="001C7150"/>
    <w:rsid w:val="001C724A"/>
    <w:rsid w:val="001D1303"/>
    <w:rsid w:val="001D26A1"/>
    <w:rsid w:val="001D2A06"/>
    <w:rsid w:val="001D317F"/>
    <w:rsid w:val="001D414A"/>
    <w:rsid w:val="001D495C"/>
    <w:rsid w:val="001D55AD"/>
    <w:rsid w:val="001D5FB0"/>
    <w:rsid w:val="001D60CE"/>
    <w:rsid w:val="001D7163"/>
    <w:rsid w:val="001D73B4"/>
    <w:rsid w:val="001D7444"/>
    <w:rsid w:val="001D7B37"/>
    <w:rsid w:val="001E0ADF"/>
    <w:rsid w:val="001E1404"/>
    <w:rsid w:val="001E172D"/>
    <w:rsid w:val="001E1B45"/>
    <w:rsid w:val="001E211F"/>
    <w:rsid w:val="001E2BD1"/>
    <w:rsid w:val="001E2F59"/>
    <w:rsid w:val="001E33D2"/>
    <w:rsid w:val="001E46E5"/>
    <w:rsid w:val="001E5575"/>
    <w:rsid w:val="001F0BBC"/>
    <w:rsid w:val="001F2622"/>
    <w:rsid w:val="001F3116"/>
    <w:rsid w:val="001F42AF"/>
    <w:rsid w:val="001F43E6"/>
    <w:rsid w:val="001F459B"/>
    <w:rsid w:val="001F50AA"/>
    <w:rsid w:val="001F6D11"/>
    <w:rsid w:val="001F6DF5"/>
    <w:rsid w:val="001F70C3"/>
    <w:rsid w:val="001F7D82"/>
    <w:rsid w:val="002007B8"/>
    <w:rsid w:val="00200FB7"/>
    <w:rsid w:val="0020111E"/>
    <w:rsid w:val="00201CA9"/>
    <w:rsid w:val="00201DE9"/>
    <w:rsid w:val="00202D9C"/>
    <w:rsid w:val="00204184"/>
    <w:rsid w:val="0020585E"/>
    <w:rsid w:val="00205A20"/>
    <w:rsid w:val="002069DB"/>
    <w:rsid w:val="00206CCC"/>
    <w:rsid w:val="00206D48"/>
    <w:rsid w:val="0021094B"/>
    <w:rsid w:val="00210B56"/>
    <w:rsid w:val="002112F2"/>
    <w:rsid w:val="00211ACF"/>
    <w:rsid w:val="00212912"/>
    <w:rsid w:val="00212E76"/>
    <w:rsid w:val="0021380C"/>
    <w:rsid w:val="00213EC7"/>
    <w:rsid w:val="0021467C"/>
    <w:rsid w:val="00215223"/>
    <w:rsid w:val="00215D11"/>
    <w:rsid w:val="00216080"/>
    <w:rsid w:val="002167CD"/>
    <w:rsid w:val="00216C9F"/>
    <w:rsid w:val="0021704B"/>
    <w:rsid w:val="00220419"/>
    <w:rsid w:val="002215F5"/>
    <w:rsid w:val="0022235A"/>
    <w:rsid w:val="00223399"/>
    <w:rsid w:val="00223524"/>
    <w:rsid w:val="00223E5C"/>
    <w:rsid w:val="002258AE"/>
    <w:rsid w:val="00225F31"/>
    <w:rsid w:val="00227232"/>
    <w:rsid w:val="00230097"/>
    <w:rsid w:val="002301C1"/>
    <w:rsid w:val="0023149D"/>
    <w:rsid w:val="002315A8"/>
    <w:rsid w:val="002342CA"/>
    <w:rsid w:val="00234E77"/>
    <w:rsid w:val="00235229"/>
    <w:rsid w:val="00235398"/>
    <w:rsid w:val="002354AA"/>
    <w:rsid w:val="00237A30"/>
    <w:rsid w:val="002401EB"/>
    <w:rsid w:val="00240C9C"/>
    <w:rsid w:val="002410DD"/>
    <w:rsid w:val="00241488"/>
    <w:rsid w:val="00241F78"/>
    <w:rsid w:val="00241F99"/>
    <w:rsid w:val="002422E6"/>
    <w:rsid w:val="002424C0"/>
    <w:rsid w:val="00242E42"/>
    <w:rsid w:val="00246196"/>
    <w:rsid w:val="00246F8D"/>
    <w:rsid w:val="002475D7"/>
    <w:rsid w:val="00247683"/>
    <w:rsid w:val="0024782A"/>
    <w:rsid w:val="00247F9D"/>
    <w:rsid w:val="00247FDD"/>
    <w:rsid w:val="002501CA"/>
    <w:rsid w:val="00251076"/>
    <w:rsid w:val="00252474"/>
    <w:rsid w:val="002529C3"/>
    <w:rsid w:val="00252D89"/>
    <w:rsid w:val="002530BD"/>
    <w:rsid w:val="0025326E"/>
    <w:rsid w:val="0025330C"/>
    <w:rsid w:val="00253B1C"/>
    <w:rsid w:val="0025518B"/>
    <w:rsid w:val="00255653"/>
    <w:rsid w:val="00255F61"/>
    <w:rsid w:val="002560E8"/>
    <w:rsid w:val="00256462"/>
    <w:rsid w:val="0025736B"/>
    <w:rsid w:val="00260E70"/>
    <w:rsid w:val="002617AA"/>
    <w:rsid w:val="00262AA7"/>
    <w:rsid w:val="00262F96"/>
    <w:rsid w:val="00265DA7"/>
    <w:rsid w:val="00265DDB"/>
    <w:rsid w:val="002664B3"/>
    <w:rsid w:val="00266753"/>
    <w:rsid w:val="00266948"/>
    <w:rsid w:val="002674C1"/>
    <w:rsid w:val="00270043"/>
    <w:rsid w:val="00271619"/>
    <w:rsid w:val="00271F4A"/>
    <w:rsid w:val="00272CC7"/>
    <w:rsid w:val="002732B2"/>
    <w:rsid w:val="00273679"/>
    <w:rsid w:val="00274583"/>
    <w:rsid w:val="00275787"/>
    <w:rsid w:val="00275F5E"/>
    <w:rsid w:val="00276A00"/>
    <w:rsid w:val="0027705E"/>
    <w:rsid w:val="00282C1A"/>
    <w:rsid w:val="002838F6"/>
    <w:rsid w:val="002839B6"/>
    <w:rsid w:val="00284693"/>
    <w:rsid w:val="00284705"/>
    <w:rsid w:val="00284C02"/>
    <w:rsid w:val="0028694A"/>
    <w:rsid w:val="00290ADF"/>
    <w:rsid w:val="002912AF"/>
    <w:rsid w:val="00292669"/>
    <w:rsid w:val="002926FD"/>
    <w:rsid w:val="002932FB"/>
    <w:rsid w:val="00293BDD"/>
    <w:rsid w:val="00293D3C"/>
    <w:rsid w:val="00295C7E"/>
    <w:rsid w:val="0029639D"/>
    <w:rsid w:val="002A083A"/>
    <w:rsid w:val="002A19D9"/>
    <w:rsid w:val="002A217E"/>
    <w:rsid w:val="002A2428"/>
    <w:rsid w:val="002A27BC"/>
    <w:rsid w:val="002A2DA6"/>
    <w:rsid w:val="002A310E"/>
    <w:rsid w:val="002A405D"/>
    <w:rsid w:val="002A40BD"/>
    <w:rsid w:val="002A4D92"/>
    <w:rsid w:val="002A538C"/>
    <w:rsid w:val="002A5401"/>
    <w:rsid w:val="002A6904"/>
    <w:rsid w:val="002A7614"/>
    <w:rsid w:val="002B153E"/>
    <w:rsid w:val="002B1EED"/>
    <w:rsid w:val="002B29BF"/>
    <w:rsid w:val="002B3548"/>
    <w:rsid w:val="002B4754"/>
    <w:rsid w:val="002B57AA"/>
    <w:rsid w:val="002B6853"/>
    <w:rsid w:val="002B6E14"/>
    <w:rsid w:val="002B70DA"/>
    <w:rsid w:val="002B71F2"/>
    <w:rsid w:val="002B7915"/>
    <w:rsid w:val="002B79C6"/>
    <w:rsid w:val="002B7F11"/>
    <w:rsid w:val="002C09A7"/>
    <w:rsid w:val="002C0D6C"/>
    <w:rsid w:val="002C0ECF"/>
    <w:rsid w:val="002C12D4"/>
    <w:rsid w:val="002C2061"/>
    <w:rsid w:val="002C2201"/>
    <w:rsid w:val="002C230B"/>
    <w:rsid w:val="002C26AE"/>
    <w:rsid w:val="002C2A7A"/>
    <w:rsid w:val="002C2CD5"/>
    <w:rsid w:val="002C38E9"/>
    <w:rsid w:val="002C453C"/>
    <w:rsid w:val="002C4AC5"/>
    <w:rsid w:val="002C60BF"/>
    <w:rsid w:val="002C6278"/>
    <w:rsid w:val="002C651D"/>
    <w:rsid w:val="002C6DB3"/>
    <w:rsid w:val="002C7A80"/>
    <w:rsid w:val="002D079D"/>
    <w:rsid w:val="002D0A27"/>
    <w:rsid w:val="002D0B16"/>
    <w:rsid w:val="002D0CC0"/>
    <w:rsid w:val="002D140D"/>
    <w:rsid w:val="002D2BD2"/>
    <w:rsid w:val="002D510D"/>
    <w:rsid w:val="002D57BD"/>
    <w:rsid w:val="002D6154"/>
    <w:rsid w:val="002D62F6"/>
    <w:rsid w:val="002D67AF"/>
    <w:rsid w:val="002D684C"/>
    <w:rsid w:val="002D6EB3"/>
    <w:rsid w:val="002D7B59"/>
    <w:rsid w:val="002E0AFA"/>
    <w:rsid w:val="002E1D4C"/>
    <w:rsid w:val="002E3076"/>
    <w:rsid w:val="002E3F15"/>
    <w:rsid w:val="002E53A9"/>
    <w:rsid w:val="002E53DC"/>
    <w:rsid w:val="002E5791"/>
    <w:rsid w:val="002E62B9"/>
    <w:rsid w:val="002E63D4"/>
    <w:rsid w:val="002E6421"/>
    <w:rsid w:val="002E6B90"/>
    <w:rsid w:val="002E72AA"/>
    <w:rsid w:val="002E7CB1"/>
    <w:rsid w:val="002E7DCF"/>
    <w:rsid w:val="002E7EA8"/>
    <w:rsid w:val="002F07F9"/>
    <w:rsid w:val="002F09A5"/>
    <w:rsid w:val="002F0B04"/>
    <w:rsid w:val="002F0F1E"/>
    <w:rsid w:val="002F0FF0"/>
    <w:rsid w:val="002F11F4"/>
    <w:rsid w:val="002F1487"/>
    <w:rsid w:val="002F1CC9"/>
    <w:rsid w:val="002F2095"/>
    <w:rsid w:val="002F2D94"/>
    <w:rsid w:val="002F403B"/>
    <w:rsid w:val="002F445F"/>
    <w:rsid w:val="002F4AA6"/>
    <w:rsid w:val="002F4F71"/>
    <w:rsid w:val="002F633C"/>
    <w:rsid w:val="002F6BE7"/>
    <w:rsid w:val="002F7197"/>
    <w:rsid w:val="002F7A54"/>
    <w:rsid w:val="002F7F44"/>
    <w:rsid w:val="003009A7"/>
    <w:rsid w:val="00300D15"/>
    <w:rsid w:val="00300EF6"/>
    <w:rsid w:val="00301F06"/>
    <w:rsid w:val="00302DDD"/>
    <w:rsid w:val="003033FB"/>
    <w:rsid w:val="00303872"/>
    <w:rsid w:val="0030480E"/>
    <w:rsid w:val="00305B95"/>
    <w:rsid w:val="00306144"/>
    <w:rsid w:val="00306DAF"/>
    <w:rsid w:val="0031022E"/>
    <w:rsid w:val="00314A4A"/>
    <w:rsid w:val="00315936"/>
    <w:rsid w:val="00315B1C"/>
    <w:rsid w:val="003160F8"/>
    <w:rsid w:val="00316F30"/>
    <w:rsid w:val="00317A4E"/>
    <w:rsid w:val="00320B8D"/>
    <w:rsid w:val="00321640"/>
    <w:rsid w:val="00321D10"/>
    <w:rsid w:val="003229A2"/>
    <w:rsid w:val="00322E78"/>
    <w:rsid w:val="003235D8"/>
    <w:rsid w:val="00323A1B"/>
    <w:rsid w:val="00323D96"/>
    <w:rsid w:val="00324348"/>
    <w:rsid w:val="003262C1"/>
    <w:rsid w:val="00326AC2"/>
    <w:rsid w:val="00326F90"/>
    <w:rsid w:val="0033030C"/>
    <w:rsid w:val="003306E3"/>
    <w:rsid w:val="003308CA"/>
    <w:rsid w:val="0033135A"/>
    <w:rsid w:val="00331366"/>
    <w:rsid w:val="0033147E"/>
    <w:rsid w:val="00331B90"/>
    <w:rsid w:val="003321DD"/>
    <w:rsid w:val="00332CBD"/>
    <w:rsid w:val="0033351A"/>
    <w:rsid w:val="003335A9"/>
    <w:rsid w:val="00334E78"/>
    <w:rsid w:val="00334F17"/>
    <w:rsid w:val="00340119"/>
    <w:rsid w:val="003401F4"/>
    <w:rsid w:val="00341528"/>
    <w:rsid w:val="0034181D"/>
    <w:rsid w:val="00343631"/>
    <w:rsid w:val="00343A22"/>
    <w:rsid w:val="00346576"/>
    <w:rsid w:val="00346E80"/>
    <w:rsid w:val="003478ED"/>
    <w:rsid w:val="003500E2"/>
    <w:rsid w:val="0035036F"/>
    <w:rsid w:val="003507C5"/>
    <w:rsid w:val="003509EF"/>
    <w:rsid w:val="00350DFF"/>
    <w:rsid w:val="00350EC8"/>
    <w:rsid w:val="00350F29"/>
    <w:rsid w:val="00350FF2"/>
    <w:rsid w:val="00351FF5"/>
    <w:rsid w:val="00352270"/>
    <w:rsid w:val="00352307"/>
    <w:rsid w:val="0035262D"/>
    <w:rsid w:val="00353913"/>
    <w:rsid w:val="003549EB"/>
    <w:rsid w:val="00355F2B"/>
    <w:rsid w:val="0035663E"/>
    <w:rsid w:val="003575C4"/>
    <w:rsid w:val="00360450"/>
    <w:rsid w:val="00360BC6"/>
    <w:rsid w:val="00361C78"/>
    <w:rsid w:val="00361E94"/>
    <w:rsid w:val="0036315E"/>
    <w:rsid w:val="003640E8"/>
    <w:rsid w:val="0036515E"/>
    <w:rsid w:val="00365DA8"/>
    <w:rsid w:val="00366C1A"/>
    <w:rsid w:val="0036778F"/>
    <w:rsid w:val="00367A07"/>
    <w:rsid w:val="00370637"/>
    <w:rsid w:val="00371617"/>
    <w:rsid w:val="00372281"/>
    <w:rsid w:val="003740D8"/>
    <w:rsid w:val="00374135"/>
    <w:rsid w:val="00374A42"/>
    <w:rsid w:val="003751C7"/>
    <w:rsid w:val="0037538D"/>
    <w:rsid w:val="0037563C"/>
    <w:rsid w:val="003758C1"/>
    <w:rsid w:val="00375AB8"/>
    <w:rsid w:val="003771AF"/>
    <w:rsid w:val="0037768A"/>
    <w:rsid w:val="00377A17"/>
    <w:rsid w:val="00380253"/>
    <w:rsid w:val="003810C5"/>
    <w:rsid w:val="003816AD"/>
    <w:rsid w:val="003818FE"/>
    <w:rsid w:val="00382B33"/>
    <w:rsid w:val="0038365A"/>
    <w:rsid w:val="00384BC1"/>
    <w:rsid w:val="003853D8"/>
    <w:rsid w:val="00387047"/>
    <w:rsid w:val="003914E5"/>
    <w:rsid w:val="003922F2"/>
    <w:rsid w:val="00393456"/>
    <w:rsid w:val="00395FB7"/>
    <w:rsid w:val="00396459"/>
    <w:rsid w:val="0039705C"/>
    <w:rsid w:val="003A01F2"/>
    <w:rsid w:val="003A1175"/>
    <w:rsid w:val="003A1E01"/>
    <w:rsid w:val="003A2CD7"/>
    <w:rsid w:val="003A45D6"/>
    <w:rsid w:val="003A56E3"/>
    <w:rsid w:val="003A619C"/>
    <w:rsid w:val="003A7912"/>
    <w:rsid w:val="003B0F38"/>
    <w:rsid w:val="003B219C"/>
    <w:rsid w:val="003B2542"/>
    <w:rsid w:val="003B2D68"/>
    <w:rsid w:val="003B2F3D"/>
    <w:rsid w:val="003B3456"/>
    <w:rsid w:val="003B3D17"/>
    <w:rsid w:val="003B3D40"/>
    <w:rsid w:val="003B41A1"/>
    <w:rsid w:val="003B4425"/>
    <w:rsid w:val="003B4598"/>
    <w:rsid w:val="003B4959"/>
    <w:rsid w:val="003B515D"/>
    <w:rsid w:val="003B5C3B"/>
    <w:rsid w:val="003B5E75"/>
    <w:rsid w:val="003B5EDB"/>
    <w:rsid w:val="003B65FB"/>
    <w:rsid w:val="003B67BA"/>
    <w:rsid w:val="003B6CFA"/>
    <w:rsid w:val="003B71CE"/>
    <w:rsid w:val="003B7A73"/>
    <w:rsid w:val="003B7EDC"/>
    <w:rsid w:val="003C0270"/>
    <w:rsid w:val="003C0939"/>
    <w:rsid w:val="003C0BC9"/>
    <w:rsid w:val="003C0DC8"/>
    <w:rsid w:val="003C35A9"/>
    <w:rsid w:val="003C3747"/>
    <w:rsid w:val="003C3781"/>
    <w:rsid w:val="003C3C35"/>
    <w:rsid w:val="003C4A8B"/>
    <w:rsid w:val="003C792E"/>
    <w:rsid w:val="003C7978"/>
    <w:rsid w:val="003C7A7B"/>
    <w:rsid w:val="003C7B01"/>
    <w:rsid w:val="003D049A"/>
    <w:rsid w:val="003D0E23"/>
    <w:rsid w:val="003D28E1"/>
    <w:rsid w:val="003D43ED"/>
    <w:rsid w:val="003D46A5"/>
    <w:rsid w:val="003D48DE"/>
    <w:rsid w:val="003D4DCE"/>
    <w:rsid w:val="003D4FB4"/>
    <w:rsid w:val="003D506B"/>
    <w:rsid w:val="003D6833"/>
    <w:rsid w:val="003D7072"/>
    <w:rsid w:val="003E07A2"/>
    <w:rsid w:val="003E1366"/>
    <w:rsid w:val="003E14FC"/>
    <w:rsid w:val="003E197C"/>
    <w:rsid w:val="003E1BA9"/>
    <w:rsid w:val="003E1DD3"/>
    <w:rsid w:val="003E209B"/>
    <w:rsid w:val="003E369D"/>
    <w:rsid w:val="003E37A6"/>
    <w:rsid w:val="003E60CE"/>
    <w:rsid w:val="003F065D"/>
    <w:rsid w:val="003F1223"/>
    <w:rsid w:val="003F1BA6"/>
    <w:rsid w:val="003F20B9"/>
    <w:rsid w:val="003F2B84"/>
    <w:rsid w:val="003F35C7"/>
    <w:rsid w:val="003F391F"/>
    <w:rsid w:val="003F47A2"/>
    <w:rsid w:val="003F57AD"/>
    <w:rsid w:val="003F70EB"/>
    <w:rsid w:val="003F7172"/>
    <w:rsid w:val="003F7A07"/>
    <w:rsid w:val="003F7D14"/>
    <w:rsid w:val="004000A7"/>
    <w:rsid w:val="0040020F"/>
    <w:rsid w:val="00400659"/>
    <w:rsid w:val="00400849"/>
    <w:rsid w:val="00401140"/>
    <w:rsid w:val="004026C3"/>
    <w:rsid w:val="004036D4"/>
    <w:rsid w:val="00404767"/>
    <w:rsid w:val="004048C7"/>
    <w:rsid w:val="004053A9"/>
    <w:rsid w:val="00407F36"/>
    <w:rsid w:val="00410229"/>
    <w:rsid w:val="00410EDA"/>
    <w:rsid w:val="00411576"/>
    <w:rsid w:val="0041208C"/>
    <w:rsid w:val="00412AC6"/>
    <w:rsid w:val="00412B04"/>
    <w:rsid w:val="00413AD3"/>
    <w:rsid w:val="0041450F"/>
    <w:rsid w:val="00415AE7"/>
    <w:rsid w:val="00415F68"/>
    <w:rsid w:val="004164DF"/>
    <w:rsid w:val="004167C9"/>
    <w:rsid w:val="00417348"/>
    <w:rsid w:val="00420413"/>
    <w:rsid w:val="00420601"/>
    <w:rsid w:val="00421ABE"/>
    <w:rsid w:val="00421F24"/>
    <w:rsid w:val="0042351C"/>
    <w:rsid w:val="00423F58"/>
    <w:rsid w:val="004244C7"/>
    <w:rsid w:val="00424502"/>
    <w:rsid w:val="00424934"/>
    <w:rsid w:val="00424B4B"/>
    <w:rsid w:val="00424F96"/>
    <w:rsid w:val="004257DD"/>
    <w:rsid w:val="004258B2"/>
    <w:rsid w:val="00426294"/>
    <w:rsid w:val="004262A3"/>
    <w:rsid w:val="00426C3B"/>
    <w:rsid w:val="004273C9"/>
    <w:rsid w:val="00430239"/>
    <w:rsid w:val="0043103B"/>
    <w:rsid w:val="004317A3"/>
    <w:rsid w:val="00432F9C"/>
    <w:rsid w:val="00434066"/>
    <w:rsid w:val="0043436D"/>
    <w:rsid w:val="004345BA"/>
    <w:rsid w:val="0043465A"/>
    <w:rsid w:val="00434A57"/>
    <w:rsid w:val="00440C84"/>
    <w:rsid w:val="00440F2F"/>
    <w:rsid w:val="00442A9C"/>
    <w:rsid w:val="00443469"/>
    <w:rsid w:val="00443547"/>
    <w:rsid w:val="00444766"/>
    <w:rsid w:val="00444C0E"/>
    <w:rsid w:val="00445574"/>
    <w:rsid w:val="00446BE5"/>
    <w:rsid w:val="00447396"/>
    <w:rsid w:val="0045039C"/>
    <w:rsid w:val="0045272B"/>
    <w:rsid w:val="00452BDC"/>
    <w:rsid w:val="00452EB9"/>
    <w:rsid w:val="004545BE"/>
    <w:rsid w:val="00455DFE"/>
    <w:rsid w:val="0045747F"/>
    <w:rsid w:val="00460759"/>
    <w:rsid w:val="00461BA7"/>
    <w:rsid w:val="00462116"/>
    <w:rsid w:val="0046221B"/>
    <w:rsid w:val="00462F5E"/>
    <w:rsid w:val="00462FD8"/>
    <w:rsid w:val="00463629"/>
    <w:rsid w:val="00463B64"/>
    <w:rsid w:val="00463EC9"/>
    <w:rsid w:val="00464201"/>
    <w:rsid w:val="004647BF"/>
    <w:rsid w:val="004648EE"/>
    <w:rsid w:val="004653E3"/>
    <w:rsid w:val="00465C42"/>
    <w:rsid w:val="00466A9A"/>
    <w:rsid w:val="00466ABB"/>
    <w:rsid w:val="00467B5C"/>
    <w:rsid w:val="0047168F"/>
    <w:rsid w:val="004717C8"/>
    <w:rsid w:val="00471CE6"/>
    <w:rsid w:val="0047202B"/>
    <w:rsid w:val="00472974"/>
    <w:rsid w:val="00472A16"/>
    <w:rsid w:val="004735C4"/>
    <w:rsid w:val="00473852"/>
    <w:rsid w:val="0047446F"/>
    <w:rsid w:val="00474F6A"/>
    <w:rsid w:val="004770A7"/>
    <w:rsid w:val="00477BF7"/>
    <w:rsid w:val="00477F71"/>
    <w:rsid w:val="00480DCA"/>
    <w:rsid w:val="00481243"/>
    <w:rsid w:val="00481F69"/>
    <w:rsid w:val="00482103"/>
    <w:rsid w:val="004825C9"/>
    <w:rsid w:val="00483D7B"/>
    <w:rsid w:val="00483FD2"/>
    <w:rsid w:val="00484827"/>
    <w:rsid w:val="00484AE6"/>
    <w:rsid w:val="00485DCC"/>
    <w:rsid w:val="00485FA1"/>
    <w:rsid w:val="004860D9"/>
    <w:rsid w:val="00486CA0"/>
    <w:rsid w:val="0048742B"/>
    <w:rsid w:val="00487A1D"/>
    <w:rsid w:val="00487B9E"/>
    <w:rsid w:val="00490842"/>
    <w:rsid w:val="00490865"/>
    <w:rsid w:val="00491515"/>
    <w:rsid w:val="00491C57"/>
    <w:rsid w:val="0049239A"/>
    <w:rsid w:val="00493C38"/>
    <w:rsid w:val="00494875"/>
    <w:rsid w:val="00494C96"/>
    <w:rsid w:val="00495EE6"/>
    <w:rsid w:val="0049649A"/>
    <w:rsid w:val="0049723D"/>
    <w:rsid w:val="004974CB"/>
    <w:rsid w:val="004979FF"/>
    <w:rsid w:val="004A0146"/>
    <w:rsid w:val="004A05A3"/>
    <w:rsid w:val="004A15E7"/>
    <w:rsid w:val="004A2700"/>
    <w:rsid w:val="004A3286"/>
    <w:rsid w:val="004A38BA"/>
    <w:rsid w:val="004A3A0F"/>
    <w:rsid w:val="004A3B69"/>
    <w:rsid w:val="004A3DC1"/>
    <w:rsid w:val="004A4051"/>
    <w:rsid w:val="004A46FF"/>
    <w:rsid w:val="004A49A4"/>
    <w:rsid w:val="004A4AA7"/>
    <w:rsid w:val="004A5615"/>
    <w:rsid w:val="004A5A6A"/>
    <w:rsid w:val="004A5E10"/>
    <w:rsid w:val="004A71B9"/>
    <w:rsid w:val="004A735D"/>
    <w:rsid w:val="004A7856"/>
    <w:rsid w:val="004B5513"/>
    <w:rsid w:val="004B5E08"/>
    <w:rsid w:val="004B67F7"/>
    <w:rsid w:val="004B71F4"/>
    <w:rsid w:val="004B79B9"/>
    <w:rsid w:val="004C0816"/>
    <w:rsid w:val="004C08CF"/>
    <w:rsid w:val="004C14A4"/>
    <w:rsid w:val="004C3062"/>
    <w:rsid w:val="004C3CD3"/>
    <w:rsid w:val="004C457C"/>
    <w:rsid w:val="004C493A"/>
    <w:rsid w:val="004C5870"/>
    <w:rsid w:val="004C5901"/>
    <w:rsid w:val="004C592F"/>
    <w:rsid w:val="004C6494"/>
    <w:rsid w:val="004C6757"/>
    <w:rsid w:val="004C6873"/>
    <w:rsid w:val="004C6D9B"/>
    <w:rsid w:val="004C7700"/>
    <w:rsid w:val="004C7F9F"/>
    <w:rsid w:val="004C7FA8"/>
    <w:rsid w:val="004D0AC0"/>
    <w:rsid w:val="004D12C6"/>
    <w:rsid w:val="004D2FB9"/>
    <w:rsid w:val="004D3066"/>
    <w:rsid w:val="004D37F3"/>
    <w:rsid w:val="004D3D86"/>
    <w:rsid w:val="004D45D6"/>
    <w:rsid w:val="004D471C"/>
    <w:rsid w:val="004D4B0F"/>
    <w:rsid w:val="004D5A1D"/>
    <w:rsid w:val="004D66F6"/>
    <w:rsid w:val="004D6D3A"/>
    <w:rsid w:val="004D6EDB"/>
    <w:rsid w:val="004D7360"/>
    <w:rsid w:val="004E01ED"/>
    <w:rsid w:val="004E081C"/>
    <w:rsid w:val="004E09CC"/>
    <w:rsid w:val="004E1D59"/>
    <w:rsid w:val="004E2C41"/>
    <w:rsid w:val="004E2EE8"/>
    <w:rsid w:val="004E3780"/>
    <w:rsid w:val="004E46C7"/>
    <w:rsid w:val="004E6497"/>
    <w:rsid w:val="004E7D2C"/>
    <w:rsid w:val="004F04AA"/>
    <w:rsid w:val="004F2097"/>
    <w:rsid w:val="004F218B"/>
    <w:rsid w:val="004F2521"/>
    <w:rsid w:val="004F2FAB"/>
    <w:rsid w:val="004F36DC"/>
    <w:rsid w:val="004F3A70"/>
    <w:rsid w:val="004F3C55"/>
    <w:rsid w:val="004F3EE3"/>
    <w:rsid w:val="004F3F42"/>
    <w:rsid w:val="004F46C8"/>
    <w:rsid w:val="004F5DB3"/>
    <w:rsid w:val="004F7625"/>
    <w:rsid w:val="004F7B5E"/>
    <w:rsid w:val="00500AB7"/>
    <w:rsid w:val="00502413"/>
    <w:rsid w:val="00502548"/>
    <w:rsid w:val="0050270F"/>
    <w:rsid w:val="005030E6"/>
    <w:rsid w:val="0050367C"/>
    <w:rsid w:val="00503A18"/>
    <w:rsid w:val="0050429A"/>
    <w:rsid w:val="00504523"/>
    <w:rsid w:val="00506316"/>
    <w:rsid w:val="00506340"/>
    <w:rsid w:val="0050634B"/>
    <w:rsid w:val="00506B2C"/>
    <w:rsid w:val="005079AD"/>
    <w:rsid w:val="00507C96"/>
    <w:rsid w:val="005103A4"/>
    <w:rsid w:val="0051047E"/>
    <w:rsid w:val="005114E2"/>
    <w:rsid w:val="0051190F"/>
    <w:rsid w:val="00511BE6"/>
    <w:rsid w:val="00511C70"/>
    <w:rsid w:val="005138C1"/>
    <w:rsid w:val="00513AC7"/>
    <w:rsid w:val="00514311"/>
    <w:rsid w:val="00514F2F"/>
    <w:rsid w:val="00514F54"/>
    <w:rsid w:val="005151B1"/>
    <w:rsid w:val="005154C9"/>
    <w:rsid w:val="00515BEF"/>
    <w:rsid w:val="00516029"/>
    <w:rsid w:val="00516F82"/>
    <w:rsid w:val="0051780F"/>
    <w:rsid w:val="005178B7"/>
    <w:rsid w:val="00517F05"/>
    <w:rsid w:val="00517F2A"/>
    <w:rsid w:val="00517FF4"/>
    <w:rsid w:val="00520CE9"/>
    <w:rsid w:val="00520E48"/>
    <w:rsid w:val="005220CC"/>
    <w:rsid w:val="005223DB"/>
    <w:rsid w:val="005226E7"/>
    <w:rsid w:val="00522BB4"/>
    <w:rsid w:val="00524295"/>
    <w:rsid w:val="005243B7"/>
    <w:rsid w:val="00524ABF"/>
    <w:rsid w:val="00525915"/>
    <w:rsid w:val="005261FC"/>
    <w:rsid w:val="005266E2"/>
    <w:rsid w:val="005278BB"/>
    <w:rsid w:val="00531891"/>
    <w:rsid w:val="005329CD"/>
    <w:rsid w:val="005329E0"/>
    <w:rsid w:val="0053372A"/>
    <w:rsid w:val="00533DAF"/>
    <w:rsid w:val="00536511"/>
    <w:rsid w:val="00536539"/>
    <w:rsid w:val="005367F0"/>
    <w:rsid w:val="00537A27"/>
    <w:rsid w:val="00541060"/>
    <w:rsid w:val="005429FD"/>
    <w:rsid w:val="00543247"/>
    <w:rsid w:val="005438E4"/>
    <w:rsid w:val="00544027"/>
    <w:rsid w:val="005448FD"/>
    <w:rsid w:val="00544A56"/>
    <w:rsid w:val="00546555"/>
    <w:rsid w:val="005468B5"/>
    <w:rsid w:val="005473BB"/>
    <w:rsid w:val="00547AA6"/>
    <w:rsid w:val="005504CC"/>
    <w:rsid w:val="00551371"/>
    <w:rsid w:val="005518A1"/>
    <w:rsid w:val="0055276D"/>
    <w:rsid w:val="0055371B"/>
    <w:rsid w:val="00553C63"/>
    <w:rsid w:val="00553F36"/>
    <w:rsid w:val="0055428C"/>
    <w:rsid w:val="00554690"/>
    <w:rsid w:val="00555217"/>
    <w:rsid w:val="00556DB4"/>
    <w:rsid w:val="00557B4C"/>
    <w:rsid w:val="005627E2"/>
    <w:rsid w:val="00562FE0"/>
    <w:rsid w:val="00563667"/>
    <w:rsid w:val="00563E43"/>
    <w:rsid w:val="005649FE"/>
    <w:rsid w:val="00564ADA"/>
    <w:rsid w:val="00564F05"/>
    <w:rsid w:val="00565A32"/>
    <w:rsid w:val="00566050"/>
    <w:rsid w:val="00566191"/>
    <w:rsid w:val="0056620D"/>
    <w:rsid w:val="0056670E"/>
    <w:rsid w:val="0056704E"/>
    <w:rsid w:val="005671B0"/>
    <w:rsid w:val="0056755F"/>
    <w:rsid w:val="00567588"/>
    <w:rsid w:val="00567ADF"/>
    <w:rsid w:val="00567AED"/>
    <w:rsid w:val="00572211"/>
    <w:rsid w:val="00572695"/>
    <w:rsid w:val="00573861"/>
    <w:rsid w:val="00573D19"/>
    <w:rsid w:val="00573E2F"/>
    <w:rsid w:val="00575422"/>
    <w:rsid w:val="00575965"/>
    <w:rsid w:val="00577B28"/>
    <w:rsid w:val="005807B9"/>
    <w:rsid w:val="005810E0"/>
    <w:rsid w:val="0058181A"/>
    <w:rsid w:val="00581E87"/>
    <w:rsid w:val="005852B0"/>
    <w:rsid w:val="00586489"/>
    <w:rsid w:val="00586A01"/>
    <w:rsid w:val="00587A6D"/>
    <w:rsid w:val="00590FC7"/>
    <w:rsid w:val="005924A7"/>
    <w:rsid w:val="005925E2"/>
    <w:rsid w:val="0059400A"/>
    <w:rsid w:val="00594AF3"/>
    <w:rsid w:val="00594F2A"/>
    <w:rsid w:val="00595914"/>
    <w:rsid w:val="005959B5"/>
    <w:rsid w:val="00596367"/>
    <w:rsid w:val="00597238"/>
    <w:rsid w:val="00597949"/>
    <w:rsid w:val="005A0AC0"/>
    <w:rsid w:val="005A141A"/>
    <w:rsid w:val="005A16EB"/>
    <w:rsid w:val="005A273C"/>
    <w:rsid w:val="005A2DE1"/>
    <w:rsid w:val="005A4E8A"/>
    <w:rsid w:val="005A58A8"/>
    <w:rsid w:val="005A5BE6"/>
    <w:rsid w:val="005A5D56"/>
    <w:rsid w:val="005A5F81"/>
    <w:rsid w:val="005A6278"/>
    <w:rsid w:val="005A6E05"/>
    <w:rsid w:val="005A716E"/>
    <w:rsid w:val="005A74BB"/>
    <w:rsid w:val="005A7AE4"/>
    <w:rsid w:val="005A7B9D"/>
    <w:rsid w:val="005A7CD5"/>
    <w:rsid w:val="005B07A2"/>
    <w:rsid w:val="005B1055"/>
    <w:rsid w:val="005B15EE"/>
    <w:rsid w:val="005B1D82"/>
    <w:rsid w:val="005B26BB"/>
    <w:rsid w:val="005B319A"/>
    <w:rsid w:val="005B3201"/>
    <w:rsid w:val="005B36F6"/>
    <w:rsid w:val="005B42E0"/>
    <w:rsid w:val="005B520E"/>
    <w:rsid w:val="005B547B"/>
    <w:rsid w:val="005B68F2"/>
    <w:rsid w:val="005B70A6"/>
    <w:rsid w:val="005B79B5"/>
    <w:rsid w:val="005C1615"/>
    <w:rsid w:val="005C2502"/>
    <w:rsid w:val="005C27A3"/>
    <w:rsid w:val="005C3E66"/>
    <w:rsid w:val="005C4D1C"/>
    <w:rsid w:val="005C4D2D"/>
    <w:rsid w:val="005C7398"/>
    <w:rsid w:val="005D08EE"/>
    <w:rsid w:val="005D0C00"/>
    <w:rsid w:val="005D10A3"/>
    <w:rsid w:val="005D1720"/>
    <w:rsid w:val="005D1E0A"/>
    <w:rsid w:val="005D29ED"/>
    <w:rsid w:val="005D2DD8"/>
    <w:rsid w:val="005D364C"/>
    <w:rsid w:val="005D3D84"/>
    <w:rsid w:val="005D45FC"/>
    <w:rsid w:val="005D5162"/>
    <w:rsid w:val="005D5DC7"/>
    <w:rsid w:val="005D648A"/>
    <w:rsid w:val="005D6BB0"/>
    <w:rsid w:val="005D6C6C"/>
    <w:rsid w:val="005D7B68"/>
    <w:rsid w:val="005D7DDF"/>
    <w:rsid w:val="005E01BC"/>
    <w:rsid w:val="005E07F7"/>
    <w:rsid w:val="005E1500"/>
    <w:rsid w:val="005E18AD"/>
    <w:rsid w:val="005E286E"/>
    <w:rsid w:val="005E3006"/>
    <w:rsid w:val="005E30A7"/>
    <w:rsid w:val="005E33D1"/>
    <w:rsid w:val="005E35E2"/>
    <w:rsid w:val="005E40B1"/>
    <w:rsid w:val="005E4603"/>
    <w:rsid w:val="005E4E9B"/>
    <w:rsid w:val="005E5D2F"/>
    <w:rsid w:val="005E5FCD"/>
    <w:rsid w:val="005E737E"/>
    <w:rsid w:val="005E7397"/>
    <w:rsid w:val="005E7D14"/>
    <w:rsid w:val="005F1B1F"/>
    <w:rsid w:val="005F20D7"/>
    <w:rsid w:val="005F41F0"/>
    <w:rsid w:val="005F584A"/>
    <w:rsid w:val="005F66A9"/>
    <w:rsid w:val="005F675F"/>
    <w:rsid w:val="005F67BF"/>
    <w:rsid w:val="005F7133"/>
    <w:rsid w:val="005F76F8"/>
    <w:rsid w:val="005F77A9"/>
    <w:rsid w:val="005F7DFE"/>
    <w:rsid w:val="00602B0A"/>
    <w:rsid w:val="00603277"/>
    <w:rsid w:val="006050F0"/>
    <w:rsid w:val="006054F4"/>
    <w:rsid w:val="00605D12"/>
    <w:rsid w:val="00605DEC"/>
    <w:rsid w:val="0060722A"/>
    <w:rsid w:val="00610505"/>
    <w:rsid w:val="006109F7"/>
    <w:rsid w:val="00611758"/>
    <w:rsid w:val="00611A45"/>
    <w:rsid w:val="0061285F"/>
    <w:rsid w:val="00612FB7"/>
    <w:rsid w:val="0061370D"/>
    <w:rsid w:val="006137E9"/>
    <w:rsid w:val="006144A8"/>
    <w:rsid w:val="00614DAC"/>
    <w:rsid w:val="00614EA0"/>
    <w:rsid w:val="00615113"/>
    <w:rsid w:val="006160E1"/>
    <w:rsid w:val="00616FA4"/>
    <w:rsid w:val="0062032A"/>
    <w:rsid w:val="00621642"/>
    <w:rsid w:val="00622191"/>
    <w:rsid w:val="00622344"/>
    <w:rsid w:val="006230D5"/>
    <w:rsid w:val="00624390"/>
    <w:rsid w:val="00625697"/>
    <w:rsid w:val="006256B5"/>
    <w:rsid w:val="00625A7F"/>
    <w:rsid w:val="0062608C"/>
    <w:rsid w:val="00626332"/>
    <w:rsid w:val="00627834"/>
    <w:rsid w:val="0062785B"/>
    <w:rsid w:val="006279E8"/>
    <w:rsid w:val="00627CF1"/>
    <w:rsid w:val="006303B3"/>
    <w:rsid w:val="006308F0"/>
    <w:rsid w:val="00630A99"/>
    <w:rsid w:val="00631900"/>
    <w:rsid w:val="006326E4"/>
    <w:rsid w:val="00632F22"/>
    <w:rsid w:val="00633C8B"/>
    <w:rsid w:val="006342AA"/>
    <w:rsid w:val="0063449B"/>
    <w:rsid w:val="006344EE"/>
    <w:rsid w:val="00634877"/>
    <w:rsid w:val="00635D89"/>
    <w:rsid w:val="006371C7"/>
    <w:rsid w:val="006426CA"/>
    <w:rsid w:val="0064337D"/>
    <w:rsid w:val="00644935"/>
    <w:rsid w:val="00644B18"/>
    <w:rsid w:val="00645166"/>
    <w:rsid w:val="00647CA4"/>
    <w:rsid w:val="0065020D"/>
    <w:rsid w:val="0065023A"/>
    <w:rsid w:val="00650462"/>
    <w:rsid w:val="00650807"/>
    <w:rsid w:val="00650E55"/>
    <w:rsid w:val="006511ED"/>
    <w:rsid w:val="00651C7B"/>
    <w:rsid w:val="00653059"/>
    <w:rsid w:val="00653817"/>
    <w:rsid w:val="006538DF"/>
    <w:rsid w:val="00653D84"/>
    <w:rsid w:val="00653D85"/>
    <w:rsid w:val="0065597F"/>
    <w:rsid w:val="00655D0B"/>
    <w:rsid w:val="00656025"/>
    <w:rsid w:val="00656103"/>
    <w:rsid w:val="00656F2E"/>
    <w:rsid w:val="00657991"/>
    <w:rsid w:val="006579D0"/>
    <w:rsid w:val="00660B38"/>
    <w:rsid w:val="006612F6"/>
    <w:rsid w:val="006619DA"/>
    <w:rsid w:val="00661E06"/>
    <w:rsid w:val="0066297B"/>
    <w:rsid w:val="00662F55"/>
    <w:rsid w:val="0066349E"/>
    <w:rsid w:val="00663FDE"/>
    <w:rsid w:val="00664676"/>
    <w:rsid w:val="00664A7B"/>
    <w:rsid w:val="006658D9"/>
    <w:rsid w:val="00665CCB"/>
    <w:rsid w:val="00670650"/>
    <w:rsid w:val="00672935"/>
    <w:rsid w:val="00672DAC"/>
    <w:rsid w:val="00673BC5"/>
    <w:rsid w:val="0067442F"/>
    <w:rsid w:val="0067559D"/>
    <w:rsid w:val="00676BA3"/>
    <w:rsid w:val="00677086"/>
    <w:rsid w:val="0067718B"/>
    <w:rsid w:val="006774E3"/>
    <w:rsid w:val="006816CB"/>
    <w:rsid w:val="00682672"/>
    <w:rsid w:val="00682FAB"/>
    <w:rsid w:val="00683233"/>
    <w:rsid w:val="006836B3"/>
    <w:rsid w:val="006850B6"/>
    <w:rsid w:val="006858CA"/>
    <w:rsid w:val="00687E6F"/>
    <w:rsid w:val="00687F9A"/>
    <w:rsid w:val="00691B1C"/>
    <w:rsid w:val="0069291D"/>
    <w:rsid w:val="006941B5"/>
    <w:rsid w:val="00694572"/>
    <w:rsid w:val="00694DBF"/>
    <w:rsid w:val="006951AE"/>
    <w:rsid w:val="00696367"/>
    <w:rsid w:val="00696835"/>
    <w:rsid w:val="006970A9"/>
    <w:rsid w:val="00697AF5"/>
    <w:rsid w:val="006A084E"/>
    <w:rsid w:val="006A18D9"/>
    <w:rsid w:val="006A1ABF"/>
    <w:rsid w:val="006A2ED8"/>
    <w:rsid w:val="006A446A"/>
    <w:rsid w:val="006A4C81"/>
    <w:rsid w:val="006A4FF7"/>
    <w:rsid w:val="006A55AF"/>
    <w:rsid w:val="006A57C5"/>
    <w:rsid w:val="006A5D0B"/>
    <w:rsid w:val="006A640F"/>
    <w:rsid w:val="006A6C3B"/>
    <w:rsid w:val="006A6E50"/>
    <w:rsid w:val="006A7E78"/>
    <w:rsid w:val="006B0977"/>
    <w:rsid w:val="006B0F3A"/>
    <w:rsid w:val="006B160C"/>
    <w:rsid w:val="006B343B"/>
    <w:rsid w:val="006B42EB"/>
    <w:rsid w:val="006B43E8"/>
    <w:rsid w:val="006B4CF5"/>
    <w:rsid w:val="006B5081"/>
    <w:rsid w:val="006B5654"/>
    <w:rsid w:val="006B56C4"/>
    <w:rsid w:val="006B5DD0"/>
    <w:rsid w:val="006B6D9C"/>
    <w:rsid w:val="006C1319"/>
    <w:rsid w:val="006C1786"/>
    <w:rsid w:val="006C2B96"/>
    <w:rsid w:val="006C4D7F"/>
    <w:rsid w:val="006C6382"/>
    <w:rsid w:val="006C6A1B"/>
    <w:rsid w:val="006C6B51"/>
    <w:rsid w:val="006C6BA2"/>
    <w:rsid w:val="006C7024"/>
    <w:rsid w:val="006C7A31"/>
    <w:rsid w:val="006D0565"/>
    <w:rsid w:val="006D31D5"/>
    <w:rsid w:val="006D5BEE"/>
    <w:rsid w:val="006D6479"/>
    <w:rsid w:val="006D7607"/>
    <w:rsid w:val="006D7871"/>
    <w:rsid w:val="006D7AE6"/>
    <w:rsid w:val="006D7DCF"/>
    <w:rsid w:val="006E0027"/>
    <w:rsid w:val="006E0AA0"/>
    <w:rsid w:val="006E160E"/>
    <w:rsid w:val="006E1C1A"/>
    <w:rsid w:val="006E1FE0"/>
    <w:rsid w:val="006E3211"/>
    <w:rsid w:val="006E3ADF"/>
    <w:rsid w:val="006E3FDE"/>
    <w:rsid w:val="006E4357"/>
    <w:rsid w:val="006E45B9"/>
    <w:rsid w:val="006E56A1"/>
    <w:rsid w:val="006E6EE4"/>
    <w:rsid w:val="006E79E6"/>
    <w:rsid w:val="006E7E21"/>
    <w:rsid w:val="006F0DA8"/>
    <w:rsid w:val="006F1FF7"/>
    <w:rsid w:val="006F2710"/>
    <w:rsid w:val="006F2E51"/>
    <w:rsid w:val="006F34AA"/>
    <w:rsid w:val="006F3C5E"/>
    <w:rsid w:val="006F4635"/>
    <w:rsid w:val="006F51AD"/>
    <w:rsid w:val="006F56D5"/>
    <w:rsid w:val="006F59D7"/>
    <w:rsid w:val="006F673E"/>
    <w:rsid w:val="006F70C3"/>
    <w:rsid w:val="006F7D59"/>
    <w:rsid w:val="006F7DFA"/>
    <w:rsid w:val="0070015F"/>
    <w:rsid w:val="00701A19"/>
    <w:rsid w:val="00702C36"/>
    <w:rsid w:val="00702F4B"/>
    <w:rsid w:val="00703600"/>
    <w:rsid w:val="00703E41"/>
    <w:rsid w:val="00703FC2"/>
    <w:rsid w:val="0070405E"/>
    <w:rsid w:val="007042C8"/>
    <w:rsid w:val="00704635"/>
    <w:rsid w:val="007047AC"/>
    <w:rsid w:val="007055EB"/>
    <w:rsid w:val="00705DE9"/>
    <w:rsid w:val="007071C3"/>
    <w:rsid w:val="007073D5"/>
    <w:rsid w:val="00707ABF"/>
    <w:rsid w:val="00710D18"/>
    <w:rsid w:val="0071175C"/>
    <w:rsid w:val="00711889"/>
    <w:rsid w:val="00711985"/>
    <w:rsid w:val="00712931"/>
    <w:rsid w:val="007129C3"/>
    <w:rsid w:val="00712F8E"/>
    <w:rsid w:val="0071336C"/>
    <w:rsid w:val="00713D96"/>
    <w:rsid w:val="00716215"/>
    <w:rsid w:val="007164F9"/>
    <w:rsid w:val="00716950"/>
    <w:rsid w:val="00717161"/>
    <w:rsid w:val="007178FC"/>
    <w:rsid w:val="00720F76"/>
    <w:rsid w:val="0072100A"/>
    <w:rsid w:val="00721367"/>
    <w:rsid w:val="00721483"/>
    <w:rsid w:val="0072239F"/>
    <w:rsid w:val="00722C91"/>
    <w:rsid w:val="00722E25"/>
    <w:rsid w:val="007249F8"/>
    <w:rsid w:val="00724A7D"/>
    <w:rsid w:val="00724C9C"/>
    <w:rsid w:val="0072576C"/>
    <w:rsid w:val="00725ED9"/>
    <w:rsid w:val="00726631"/>
    <w:rsid w:val="007266CA"/>
    <w:rsid w:val="007277CC"/>
    <w:rsid w:val="00730B25"/>
    <w:rsid w:val="00730D5A"/>
    <w:rsid w:val="007310BB"/>
    <w:rsid w:val="007317FD"/>
    <w:rsid w:val="007320FA"/>
    <w:rsid w:val="007320FC"/>
    <w:rsid w:val="007339D7"/>
    <w:rsid w:val="0073507F"/>
    <w:rsid w:val="00735361"/>
    <w:rsid w:val="0073633E"/>
    <w:rsid w:val="00736A2E"/>
    <w:rsid w:val="00737C4E"/>
    <w:rsid w:val="00737D9A"/>
    <w:rsid w:val="007411C2"/>
    <w:rsid w:val="00742935"/>
    <w:rsid w:val="00743AE7"/>
    <w:rsid w:val="00743D89"/>
    <w:rsid w:val="00745D29"/>
    <w:rsid w:val="007462CA"/>
    <w:rsid w:val="0074651E"/>
    <w:rsid w:val="00746CAB"/>
    <w:rsid w:val="007472F5"/>
    <w:rsid w:val="00747687"/>
    <w:rsid w:val="007478BC"/>
    <w:rsid w:val="007504D5"/>
    <w:rsid w:val="00750950"/>
    <w:rsid w:val="00753EC8"/>
    <w:rsid w:val="0075482A"/>
    <w:rsid w:val="00754D3E"/>
    <w:rsid w:val="00755377"/>
    <w:rsid w:val="00756868"/>
    <w:rsid w:val="007571B0"/>
    <w:rsid w:val="007574F8"/>
    <w:rsid w:val="00760031"/>
    <w:rsid w:val="00760625"/>
    <w:rsid w:val="00761278"/>
    <w:rsid w:val="00761C56"/>
    <w:rsid w:val="00762246"/>
    <w:rsid w:val="00762A4A"/>
    <w:rsid w:val="00763C58"/>
    <w:rsid w:val="0076553F"/>
    <w:rsid w:val="007666EB"/>
    <w:rsid w:val="00766F59"/>
    <w:rsid w:val="007673A6"/>
    <w:rsid w:val="00767D0E"/>
    <w:rsid w:val="00771323"/>
    <w:rsid w:val="00771728"/>
    <w:rsid w:val="00772559"/>
    <w:rsid w:val="0077290F"/>
    <w:rsid w:val="00772DE8"/>
    <w:rsid w:val="00773118"/>
    <w:rsid w:val="00773A3C"/>
    <w:rsid w:val="00773C37"/>
    <w:rsid w:val="00774E7D"/>
    <w:rsid w:val="007800F8"/>
    <w:rsid w:val="00782AE2"/>
    <w:rsid w:val="007831EB"/>
    <w:rsid w:val="00784984"/>
    <w:rsid w:val="00784B85"/>
    <w:rsid w:val="00784E42"/>
    <w:rsid w:val="00785E2E"/>
    <w:rsid w:val="007867D8"/>
    <w:rsid w:val="00787A58"/>
    <w:rsid w:val="00787AAB"/>
    <w:rsid w:val="00790275"/>
    <w:rsid w:val="00790292"/>
    <w:rsid w:val="007904A4"/>
    <w:rsid w:val="007907DF"/>
    <w:rsid w:val="00790D0E"/>
    <w:rsid w:val="00790ED6"/>
    <w:rsid w:val="00791296"/>
    <w:rsid w:val="00791E52"/>
    <w:rsid w:val="00792DE8"/>
    <w:rsid w:val="007936BA"/>
    <w:rsid w:val="007938EF"/>
    <w:rsid w:val="007941CE"/>
    <w:rsid w:val="0079449D"/>
    <w:rsid w:val="00794F82"/>
    <w:rsid w:val="00795290"/>
    <w:rsid w:val="00796160"/>
    <w:rsid w:val="0079678A"/>
    <w:rsid w:val="007967F4"/>
    <w:rsid w:val="007968EA"/>
    <w:rsid w:val="00797524"/>
    <w:rsid w:val="00797860"/>
    <w:rsid w:val="00797950"/>
    <w:rsid w:val="00797D04"/>
    <w:rsid w:val="007A06BB"/>
    <w:rsid w:val="007A1C7B"/>
    <w:rsid w:val="007A1F9C"/>
    <w:rsid w:val="007A2119"/>
    <w:rsid w:val="007A27EA"/>
    <w:rsid w:val="007A2E08"/>
    <w:rsid w:val="007A342B"/>
    <w:rsid w:val="007A39C9"/>
    <w:rsid w:val="007A44A3"/>
    <w:rsid w:val="007A4748"/>
    <w:rsid w:val="007A53D4"/>
    <w:rsid w:val="007A5B7F"/>
    <w:rsid w:val="007A68B8"/>
    <w:rsid w:val="007A7005"/>
    <w:rsid w:val="007B069B"/>
    <w:rsid w:val="007B0CC9"/>
    <w:rsid w:val="007B0EC8"/>
    <w:rsid w:val="007B169C"/>
    <w:rsid w:val="007B1CE3"/>
    <w:rsid w:val="007B39A8"/>
    <w:rsid w:val="007B3AF3"/>
    <w:rsid w:val="007B43E2"/>
    <w:rsid w:val="007B4B66"/>
    <w:rsid w:val="007B4D61"/>
    <w:rsid w:val="007B52DA"/>
    <w:rsid w:val="007B68AE"/>
    <w:rsid w:val="007B6992"/>
    <w:rsid w:val="007C010F"/>
    <w:rsid w:val="007C081C"/>
    <w:rsid w:val="007C1038"/>
    <w:rsid w:val="007C276D"/>
    <w:rsid w:val="007C2D8A"/>
    <w:rsid w:val="007C2F49"/>
    <w:rsid w:val="007C3E8D"/>
    <w:rsid w:val="007C5FE6"/>
    <w:rsid w:val="007C62F9"/>
    <w:rsid w:val="007C75A9"/>
    <w:rsid w:val="007D1EE4"/>
    <w:rsid w:val="007D22C4"/>
    <w:rsid w:val="007D23C1"/>
    <w:rsid w:val="007D24B8"/>
    <w:rsid w:val="007D24F4"/>
    <w:rsid w:val="007D3480"/>
    <w:rsid w:val="007D354C"/>
    <w:rsid w:val="007D3D36"/>
    <w:rsid w:val="007D43F4"/>
    <w:rsid w:val="007D5514"/>
    <w:rsid w:val="007D6FB2"/>
    <w:rsid w:val="007D6FFF"/>
    <w:rsid w:val="007D71D2"/>
    <w:rsid w:val="007D7923"/>
    <w:rsid w:val="007D7BC3"/>
    <w:rsid w:val="007E08A9"/>
    <w:rsid w:val="007E12BF"/>
    <w:rsid w:val="007E254D"/>
    <w:rsid w:val="007E4203"/>
    <w:rsid w:val="007E4531"/>
    <w:rsid w:val="007E4BA1"/>
    <w:rsid w:val="007E6B1C"/>
    <w:rsid w:val="007E6E54"/>
    <w:rsid w:val="007F01CB"/>
    <w:rsid w:val="007F102D"/>
    <w:rsid w:val="007F165F"/>
    <w:rsid w:val="007F22DF"/>
    <w:rsid w:val="007F2B0D"/>
    <w:rsid w:val="007F2C45"/>
    <w:rsid w:val="007F4BFA"/>
    <w:rsid w:val="007F52A1"/>
    <w:rsid w:val="007F5F02"/>
    <w:rsid w:val="007F6990"/>
    <w:rsid w:val="007F6F57"/>
    <w:rsid w:val="007F6F79"/>
    <w:rsid w:val="007F78AA"/>
    <w:rsid w:val="007F7FD0"/>
    <w:rsid w:val="0080084B"/>
    <w:rsid w:val="008020E4"/>
    <w:rsid w:val="008024DB"/>
    <w:rsid w:val="008025EC"/>
    <w:rsid w:val="0080290C"/>
    <w:rsid w:val="00802E19"/>
    <w:rsid w:val="008043E4"/>
    <w:rsid w:val="008046B1"/>
    <w:rsid w:val="00804DF5"/>
    <w:rsid w:val="00805292"/>
    <w:rsid w:val="00805404"/>
    <w:rsid w:val="00805A4D"/>
    <w:rsid w:val="008065E1"/>
    <w:rsid w:val="00806D16"/>
    <w:rsid w:val="00806D9D"/>
    <w:rsid w:val="00810B3A"/>
    <w:rsid w:val="00812659"/>
    <w:rsid w:val="00813B7A"/>
    <w:rsid w:val="008141AD"/>
    <w:rsid w:val="008148F9"/>
    <w:rsid w:val="00814CA9"/>
    <w:rsid w:val="00815362"/>
    <w:rsid w:val="00815E03"/>
    <w:rsid w:val="0081671B"/>
    <w:rsid w:val="00817E02"/>
    <w:rsid w:val="00821531"/>
    <w:rsid w:val="008220A1"/>
    <w:rsid w:val="008225A2"/>
    <w:rsid w:val="008232A2"/>
    <w:rsid w:val="008235EA"/>
    <w:rsid w:val="0082395E"/>
    <w:rsid w:val="0082488B"/>
    <w:rsid w:val="00825B2A"/>
    <w:rsid w:val="008275C7"/>
    <w:rsid w:val="008276EE"/>
    <w:rsid w:val="00827A9A"/>
    <w:rsid w:val="0083124B"/>
    <w:rsid w:val="0083254E"/>
    <w:rsid w:val="00832B1B"/>
    <w:rsid w:val="00832C2B"/>
    <w:rsid w:val="0083318F"/>
    <w:rsid w:val="00833523"/>
    <w:rsid w:val="00833805"/>
    <w:rsid w:val="00834422"/>
    <w:rsid w:val="0083528B"/>
    <w:rsid w:val="008360C8"/>
    <w:rsid w:val="00837351"/>
    <w:rsid w:val="008377E6"/>
    <w:rsid w:val="00840537"/>
    <w:rsid w:val="008405DD"/>
    <w:rsid w:val="00840FD6"/>
    <w:rsid w:val="0084102F"/>
    <w:rsid w:val="00841325"/>
    <w:rsid w:val="008418D4"/>
    <w:rsid w:val="00841BC6"/>
    <w:rsid w:val="00842580"/>
    <w:rsid w:val="008426A8"/>
    <w:rsid w:val="008427A1"/>
    <w:rsid w:val="00842E18"/>
    <w:rsid w:val="00843BAB"/>
    <w:rsid w:val="008447AD"/>
    <w:rsid w:val="00844F6B"/>
    <w:rsid w:val="00845476"/>
    <w:rsid w:val="0084618C"/>
    <w:rsid w:val="00846604"/>
    <w:rsid w:val="00846C27"/>
    <w:rsid w:val="00846F88"/>
    <w:rsid w:val="00850303"/>
    <w:rsid w:val="00851139"/>
    <w:rsid w:val="008513F3"/>
    <w:rsid w:val="00851446"/>
    <w:rsid w:val="008527B9"/>
    <w:rsid w:val="008532A1"/>
    <w:rsid w:val="00853C50"/>
    <w:rsid w:val="0085401F"/>
    <w:rsid w:val="00854CA9"/>
    <w:rsid w:val="008554A6"/>
    <w:rsid w:val="00855E43"/>
    <w:rsid w:val="00856091"/>
    <w:rsid w:val="008560D8"/>
    <w:rsid w:val="00856537"/>
    <w:rsid w:val="00856669"/>
    <w:rsid w:val="00856E7D"/>
    <w:rsid w:val="00857F4F"/>
    <w:rsid w:val="008608DE"/>
    <w:rsid w:val="0086157B"/>
    <w:rsid w:val="00862264"/>
    <w:rsid w:val="008629E9"/>
    <w:rsid w:val="00862E23"/>
    <w:rsid w:val="0086410E"/>
    <w:rsid w:val="00864F1D"/>
    <w:rsid w:val="008660D4"/>
    <w:rsid w:val="00866E7B"/>
    <w:rsid w:val="00867728"/>
    <w:rsid w:val="00867844"/>
    <w:rsid w:val="008701BD"/>
    <w:rsid w:val="00870C50"/>
    <w:rsid w:val="00870EBD"/>
    <w:rsid w:val="00872A11"/>
    <w:rsid w:val="00872CD8"/>
    <w:rsid w:val="00873940"/>
    <w:rsid w:val="00875137"/>
    <w:rsid w:val="00875908"/>
    <w:rsid w:val="00876801"/>
    <w:rsid w:val="00876B1D"/>
    <w:rsid w:val="00876D99"/>
    <w:rsid w:val="00876E77"/>
    <w:rsid w:val="00877A84"/>
    <w:rsid w:val="008805E4"/>
    <w:rsid w:val="0088099B"/>
    <w:rsid w:val="00880B3A"/>
    <w:rsid w:val="00880B47"/>
    <w:rsid w:val="008812C4"/>
    <w:rsid w:val="00881540"/>
    <w:rsid w:val="00881765"/>
    <w:rsid w:val="008819FE"/>
    <w:rsid w:val="008829A6"/>
    <w:rsid w:val="00882E1E"/>
    <w:rsid w:val="0088375B"/>
    <w:rsid w:val="00883B8C"/>
    <w:rsid w:val="008851D7"/>
    <w:rsid w:val="0088538B"/>
    <w:rsid w:val="008858E8"/>
    <w:rsid w:val="008868CE"/>
    <w:rsid w:val="0088692D"/>
    <w:rsid w:val="00886ECC"/>
    <w:rsid w:val="00887977"/>
    <w:rsid w:val="00887BEA"/>
    <w:rsid w:val="00890769"/>
    <w:rsid w:val="00890A8B"/>
    <w:rsid w:val="008918C9"/>
    <w:rsid w:val="008919C4"/>
    <w:rsid w:val="0089204A"/>
    <w:rsid w:val="0089246A"/>
    <w:rsid w:val="008928E2"/>
    <w:rsid w:val="0089313B"/>
    <w:rsid w:val="008931C7"/>
    <w:rsid w:val="0089466F"/>
    <w:rsid w:val="00897402"/>
    <w:rsid w:val="008A06FE"/>
    <w:rsid w:val="008A29E7"/>
    <w:rsid w:val="008A33A7"/>
    <w:rsid w:val="008A3567"/>
    <w:rsid w:val="008A3594"/>
    <w:rsid w:val="008A3AF5"/>
    <w:rsid w:val="008A5432"/>
    <w:rsid w:val="008A5945"/>
    <w:rsid w:val="008A7569"/>
    <w:rsid w:val="008A7EA0"/>
    <w:rsid w:val="008A7F1C"/>
    <w:rsid w:val="008B01F5"/>
    <w:rsid w:val="008B0D29"/>
    <w:rsid w:val="008B10B5"/>
    <w:rsid w:val="008B1F44"/>
    <w:rsid w:val="008B42A4"/>
    <w:rsid w:val="008B4EAE"/>
    <w:rsid w:val="008B5646"/>
    <w:rsid w:val="008B6C62"/>
    <w:rsid w:val="008B70C1"/>
    <w:rsid w:val="008B71D2"/>
    <w:rsid w:val="008B7332"/>
    <w:rsid w:val="008B7438"/>
    <w:rsid w:val="008C4C24"/>
    <w:rsid w:val="008C588B"/>
    <w:rsid w:val="008C719D"/>
    <w:rsid w:val="008D0A49"/>
    <w:rsid w:val="008D0B83"/>
    <w:rsid w:val="008D1AE2"/>
    <w:rsid w:val="008D201D"/>
    <w:rsid w:val="008D2CD7"/>
    <w:rsid w:val="008D3C2D"/>
    <w:rsid w:val="008D4010"/>
    <w:rsid w:val="008D4651"/>
    <w:rsid w:val="008D4FF7"/>
    <w:rsid w:val="008D5078"/>
    <w:rsid w:val="008D5B1C"/>
    <w:rsid w:val="008D5BA0"/>
    <w:rsid w:val="008D5BC0"/>
    <w:rsid w:val="008D620D"/>
    <w:rsid w:val="008D7B9E"/>
    <w:rsid w:val="008D7D19"/>
    <w:rsid w:val="008D7E99"/>
    <w:rsid w:val="008E10E2"/>
    <w:rsid w:val="008E16C5"/>
    <w:rsid w:val="008E1AFE"/>
    <w:rsid w:val="008E2493"/>
    <w:rsid w:val="008E2609"/>
    <w:rsid w:val="008E3246"/>
    <w:rsid w:val="008E4F1B"/>
    <w:rsid w:val="008E50A5"/>
    <w:rsid w:val="008E5523"/>
    <w:rsid w:val="008F12A2"/>
    <w:rsid w:val="008F1954"/>
    <w:rsid w:val="008F1C8B"/>
    <w:rsid w:val="008F24F9"/>
    <w:rsid w:val="008F2BB7"/>
    <w:rsid w:val="008F40B9"/>
    <w:rsid w:val="008F40CF"/>
    <w:rsid w:val="008F4143"/>
    <w:rsid w:val="008F4506"/>
    <w:rsid w:val="008F5087"/>
    <w:rsid w:val="008F5332"/>
    <w:rsid w:val="008F6EF3"/>
    <w:rsid w:val="008F72D8"/>
    <w:rsid w:val="008F7A71"/>
    <w:rsid w:val="0090103A"/>
    <w:rsid w:val="0090129B"/>
    <w:rsid w:val="00901EB8"/>
    <w:rsid w:val="0090239E"/>
    <w:rsid w:val="00902C44"/>
    <w:rsid w:val="00903042"/>
    <w:rsid w:val="009032CA"/>
    <w:rsid w:val="00903525"/>
    <w:rsid w:val="00903DE9"/>
    <w:rsid w:val="00905D00"/>
    <w:rsid w:val="00906A9C"/>
    <w:rsid w:val="0091061B"/>
    <w:rsid w:val="00910BA3"/>
    <w:rsid w:val="0091562C"/>
    <w:rsid w:val="00915871"/>
    <w:rsid w:val="009160F6"/>
    <w:rsid w:val="009163D3"/>
    <w:rsid w:val="009164E9"/>
    <w:rsid w:val="009165D0"/>
    <w:rsid w:val="0091675C"/>
    <w:rsid w:val="009167E8"/>
    <w:rsid w:val="00917C2D"/>
    <w:rsid w:val="00920863"/>
    <w:rsid w:val="009209A8"/>
    <w:rsid w:val="00920A59"/>
    <w:rsid w:val="009223F2"/>
    <w:rsid w:val="00922631"/>
    <w:rsid w:val="009231D8"/>
    <w:rsid w:val="00924FFE"/>
    <w:rsid w:val="00925B4A"/>
    <w:rsid w:val="009263BB"/>
    <w:rsid w:val="00926B31"/>
    <w:rsid w:val="009307BA"/>
    <w:rsid w:val="009307F5"/>
    <w:rsid w:val="00930DB0"/>
    <w:rsid w:val="0093213C"/>
    <w:rsid w:val="0093229F"/>
    <w:rsid w:val="0093271F"/>
    <w:rsid w:val="00932E42"/>
    <w:rsid w:val="009339AA"/>
    <w:rsid w:val="0093487C"/>
    <w:rsid w:val="00934924"/>
    <w:rsid w:val="00934E66"/>
    <w:rsid w:val="00935DD3"/>
    <w:rsid w:val="00935F26"/>
    <w:rsid w:val="00936CCB"/>
    <w:rsid w:val="0093742F"/>
    <w:rsid w:val="0094060E"/>
    <w:rsid w:val="0094128B"/>
    <w:rsid w:val="009419F6"/>
    <w:rsid w:val="00941AF9"/>
    <w:rsid w:val="00941E6F"/>
    <w:rsid w:val="00943152"/>
    <w:rsid w:val="00944443"/>
    <w:rsid w:val="00945855"/>
    <w:rsid w:val="00945C38"/>
    <w:rsid w:val="009470FE"/>
    <w:rsid w:val="0095052D"/>
    <w:rsid w:val="00951829"/>
    <w:rsid w:val="0095192B"/>
    <w:rsid w:val="00952832"/>
    <w:rsid w:val="00952D20"/>
    <w:rsid w:val="009540EF"/>
    <w:rsid w:val="009542BD"/>
    <w:rsid w:val="009568DD"/>
    <w:rsid w:val="009573E1"/>
    <w:rsid w:val="00957662"/>
    <w:rsid w:val="00957BC5"/>
    <w:rsid w:val="00960B2F"/>
    <w:rsid w:val="009612CF"/>
    <w:rsid w:val="009619DA"/>
    <w:rsid w:val="00961AB0"/>
    <w:rsid w:val="00962806"/>
    <w:rsid w:val="00963236"/>
    <w:rsid w:val="0096419B"/>
    <w:rsid w:val="00964F52"/>
    <w:rsid w:val="009659B6"/>
    <w:rsid w:val="00965F75"/>
    <w:rsid w:val="00966959"/>
    <w:rsid w:val="0096708E"/>
    <w:rsid w:val="0096712D"/>
    <w:rsid w:val="00967330"/>
    <w:rsid w:val="00967770"/>
    <w:rsid w:val="00967E97"/>
    <w:rsid w:val="00971238"/>
    <w:rsid w:val="009714A9"/>
    <w:rsid w:val="00971A49"/>
    <w:rsid w:val="00972337"/>
    <w:rsid w:val="00972933"/>
    <w:rsid w:val="009729D7"/>
    <w:rsid w:val="0097591F"/>
    <w:rsid w:val="00975F76"/>
    <w:rsid w:val="0097750C"/>
    <w:rsid w:val="00977892"/>
    <w:rsid w:val="009807E4"/>
    <w:rsid w:val="00980C54"/>
    <w:rsid w:val="00981004"/>
    <w:rsid w:val="00981467"/>
    <w:rsid w:val="00982597"/>
    <w:rsid w:val="00984520"/>
    <w:rsid w:val="00984DDF"/>
    <w:rsid w:val="009871E3"/>
    <w:rsid w:val="00987F70"/>
    <w:rsid w:val="00990021"/>
    <w:rsid w:val="00990B32"/>
    <w:rsid w:val="00990D09"/>
    <w:rsid w:val="00991578"/>
    <w:rsid w:val="0099231D"/>
    <w:rsid w:val="0099266F"/>
    <w:rsid w:val="00992EF0"/>
    <w:rsid w:val="009931DD"/>
    <w:rsid w:val="009932BD"/>
    <w:rsid w:val="00993530"/>
    <w:rsid w:val="00993638"/>
    <w:rsid w:val="0099371D"/>
    <w:rsid w:val="00994B1B"/>
    <w:rsid w:val="00996073"/>
    <w:rsid w:val="009970B7"/>
    <w:rsid w:val="0099729A"/>
    <w:rsid w:val="00997404"/>
    <w:rsid w:val="00997AF3"/>
    <w:rsid w:val="009A0A7D"/>
    <w:rsid w:val="009A146B"/>
    <w:rsid w:val="009A2BFD"/>
    <w:rsid w:val="009A333C"/>
    <w:rsid w:val="009A4576"/>
    <w:rsid w:val="009A55A5"/>
    <w:rsid w:val="009A5CB8"/>
    <w:rsid w:val="009A6220"/>
    <w:rsid w:val="009A72E3"/>
    <w:rsid w:val="009B00C0"/>
    <w:rsid w:val="009B07B1"/>
    <w:rsid w:val="009B2637"/>
    <w:rsid w:val="009B2645"/>
    <w:rsid w:val="009B2E60"/>
    <w:rsid w:val="009B492D"/>
    <w:rsid w:val="009B4AF8"/>
    <w:rsid w:val="009B4C31"/>
    <w:rsid w:val="009B5D9F"/>
    <w:rsid w:val="009B62DF"/>
    <w:rsid w:val="009C0828"/>
    <w:rsid w:val="009C12B0"/>
    <w:rsid w:val="009C1DFF"/>
    <w:rsid w:val="009C209C"/>
    <w:rsid w:val="009C3435"/>
    <w:rsid w:val="009C40CC"/>
    <w:rsid w:val="009C4454"/>
    <w:rsid w:val="009C48C7"/>
    <w:rsid w:val="009C5488"/>
    <w:rsid w:val="009C5556"/>
    <w:rsid w:val="009D0D9F"/>
    <w:rsid w:val="009D17B5"/>
    <w:rsid w:val="009D1830"/>
    <w:rsid w:val="009D2B09"/>
    <w:rsid w:val="009D3CAA"/>
    <w:rsid w:val="009D429F"/>
    <w:rsid w:val="009D45E2"/>
    <w:rsid w:val="009D464E"/>
    <w:rsid w:val="009D46ED"/>
    <w:rsid w:val="009D5137"/>
    <w:rsid w:val="009D541F"/>
    <w:rsid w:val="009D5429"/>
    <w:rsid w:val="009D57A8"/>
    <w:rsid w:val="009D6403"/>
    <w:rsid w:val="009D6AD6"/>
    <w:rsid w:val="009D6DCC"/>
    <w:rsid w:val="009E044D"/>
    <w:rsid w:val="009E12DA"/>
    <w:rsid w:val="009E2D05"/>
    <w:rsid w:val="009E396A"/>
    <w:rsid w:val="009E4683"/>
    <w:rsid w:val="009E6E48"/>
    <w:rsid w:val="009F052C"/>
    <w:rsid w:val="009F3998"/>
    <w:rsid w:val="009F3E61"/>
    <w:rsid w:val="009F4BE6"/>
    <w:rsid w:val="009F4DA5"/>
    <w:rsid w:val="009F518B"/>
    <w:rsid w:val="009F57FC"/>
    <w:rsid w:val="009F59CB"/>
    <w:rsid w:val="009F685D"/>
    <w:rsid w:val="009F7798"/>
    <w:rsid w:val="009F790F"/>
    <w:rsid w:val="009F7A93"/>
    <w:rsid w:val="009F7CF3"/>
    <w:rsid w:val="009F7E3D"/>
    <w:rsid w:val="00A00099"/>
    <w:rsid w:val="00A0010D"/>
    <w:rsid w:val="00A007EE"/>
    <w:rsid w:val="00A01CBE"/>
    <w:rsid w:val="00A02D5C"/>
    <w:rsid w:val="00A035D1"/>
    <w:rsid w:val="00A03A23"/>
    <w:rsid w:val="00A04734"/>
    <w:rsid w:val="00A04BC0"/>
    <w:rsid w:val="00A06604"/>
    <w:rsid w:val="00A0667C"/>
    <w:rsid w:val="00A06B7F"/>
    <w:rsid w:val="00A06BAE"/>
    <w:rsid w:val="00A071BA"/>
    <w:rsid w:val="00A11021"/>
    <w:rsid w:val="00A1531A"/>
    <w:rsid w:val="00A154CD"/>
    <w:rsid w:val="00A15827"/>
    <w:rsid w:val="00A162AF"/>
    <w:rsid w:val="00A16C23"/>
    <w:rsid w:val="00A2010D"/>
    <w:rsid w:val="00A202C4"/>
    <w:rsid w:val="00A213D4"/>
    <w:rsid w:val="00A221BC"/>
    <w:rsid w:val="00A22DD5"/>
    <w:rsid w:val="00A236E4"/>
    <w:rsid w:val="00A240C5"/>
    <w:rsid w:val="00A250F0"/>
    <w:rsid w:val="00A2562E"/>
    <w:rsid w:val="00A257C1"/>
    <w:rsid w:val="00A26C49"/>
    <w:rsid w:val="00A271F7"/>
    <w:rsid w:val="00A274BD"/>
    <w:rsid w:val="00A27B5A"/>
    <w:rsid w:val="00A308AD"/>
    <w:rsid w:val="00A31989"/>
    <w:rsid w:val="00A31BC0"/>
    <w:rsid w:val="00A32738"/>
    <w:rsid w:val="00A331EF"/>
    <w:rsid w:val="00A3335D"/>
    <w:rsid w:val="00A33D13"/>
    <w:rsid w:val="00A34434"/>
    <w:rsid w:val="00A349AC"/>
    <w:rsid w:val="00A3560B"/>
    <w:rsid w:val="00A358A5"/>
    <w:rsid w:val="00A364CD"/>
    <w:rsid w:val="00A3734C"/>
    <w:rsid w:val="00A4121D"/>
    <w:rsid w:val="00A417C9"/>
    <w:rsid w:val="00A41AB3"/>
    <w:rsid w:val="00A424C7"/>
    <w:rsid w:val="00A42A1C"/>
    <w:rsid w:val="00A43D1A"/>
    <w:rsid w:val="00A449DB"/>
    <w:rsid w:val="00A45F5E"/>
    <w:rsid w:val="00A46ECE"/>
    <w:rsid w:val="00A47270"/>
    <w:rsid w:val="00A47DCD"/>
    <w:rsid w:val="00A47E2C"/>
    <w:rsid w:val="00A5070D"/>
    <w:rsid w:val="00A51C82"/>
    <w:rsid w:val="00A52256"/>
    <w:rsid w:val="00A52393"/>
    <w:rsid w:val="00A52D93"/>
    <w:rsid w:val="00A539AB"/>
    <w:rsid w:val="00A53FE7"/>
    <w:rsid w:val="00A540B0"/>
    <w:rsid w:val="00A5470C"/>
    <w:rsid w:val="00A551B5"/>
    <w:rsid w:val="00A555FE"/>
    <w:rsid w:val="00A56083"/>
    <w:rsid w:val="00A574C7"/>
    <w:rsid w:val="00A57F12"/>
    <w:rsid w:val="00A60354"/>
    <w:rsid w:val="00A606AE"/>
    <w:rsid w:val="00A611D1"/>
    <w:rsid w:val="00A612B7"/>
    <w:rsid w:val="00A619A7"/>
    <w:rsid w:val="00A62928"/>
    <w:rsid w:val="00A62978"/>
    <w:rsid w:val="00A62BB8"/>
    <w:rsid w:val="00A62C0B"/>
    <w:rsid w:val="00A6321A"/>
    <w:rsid w:val="00A639C6"/>
    <w:rsid w:val="00A63D8D"/>
    <w:rsid w:val="00A643EE"/>
    <w:rsid w:val="00A64E0E"/>
    <w:rsid w:val="00A65AFD"/>
    <w:rsid w:val="00A65ECB"/>
    <w:rsid w:val="00A66D6E"/>
    <w:rsid w:val="00A674A3"/>
    <w:rsid w:val="00A67DCD"/>
    <w:rsid w:val="00A70597"/>
    <w:rsid w:val="00A70B64"/>
    <w:rsid w:val="00A71059"/>
    <w:rsid w:val="00A7193A"/>
    <w:rsid w:val="00A73AF9"/>
    <w:rsid w:val="00A75F4A"/>
    <w:rsid w:val="00A76E58"/>
    <w:rsid w:val="00A7783D"/>
    <w:rsid w:val="00A800AC"/>
    <w:rsid w:val="00A808E5"/>
    <w:rsid w:val="00A80DF5"/>
    <w:rsid w:val="00A80FF0"/>
    <w:rsid w:val="00A81921"/>
    <w:rsid w:val="00A824F0"/>
    <w:rsid w:val="00A82509"/>
    <w:rsid w:val="00A827C6"/>
    <w:rsid w:val="00A82A0B"/>
    <w:rsid w:val="00A834AF"/>
    <w:rsid w:val="00A84785"/>
    <w:rsid w:val="00A84C5C"/>
    <w:rsid w:val="00A851B7"/>
    <w:rsid w:val="00A8560E"/>
    <w:rsid w:val="00A8576E"/>
    <w:rsid w:val="00A879E0"/>
    <w:rsid w:val="00A92166"/>
    <w:rsid w:val="00A92A8A"/>
    <w:rsid w:val="00A92C5D"/>
    <w:rsid w:val="00A93496"/>
    <w:rsid w:val="00A93953"/>
    <w:rsid w:val="00A93A8F"/>
    <w:rsid w:val="00A93C4A"/>
    <w:rsid w:val="00A94405"/>
    <w:rsid w:val="00A94603"/>
    <w:rsid w:val="00A95D29"/>
    <w:rsid w:val="00A96489"/>
    <w:rsid w:val="00A9669C"/>
    <w:rsid w:val="00A97691"/>
    <w:rsid w:val="00A978FA"/>
    <w:rsid w:val="00A97D0D"/>
    <w:rsid w:val="00AA0164"/>
    <w:rsid w:val="00AA06F4"/>
    <w:rsid w:val="00AA12C9"/>
    <w:rsid w:val="00AA132C"/>
    <w:rsid w:val="00AA1810"/>
    <w:rsid w:val="00AA1D8D"/>
    <w:rsid w:val="00AA217A"/>
    <w:rsid w:val="00AA29B5"/>
    <w:rsid w:val="00AA36C2"/>
    <w:rsid w:val="00AA44F9"/>
    <w:rsid w:val="00AA4682"/>
    <w:rsid w:val="00AA4D71"/>
    <w:rsid w:val="00AA4F74"/>
    <w:rsid w:val="00AA5DAB"/>
    <w:rsid w:val="00AA6469"/>
    <w:rsid w:val="00AA78EF"/>
    <w:rsid w:val="00AA79B0"/>
    <w:rsid w:val="00AB091E"/>
    <w:rsid w:val="00AB10AC"/>
    <w:rsid w:val="00AB1E48"/>
    <w:rsid w:val="00AB3957"/>
    <w:rsid w:val="00AB3FDC"/>
    <w:rsid w:val="00AB4A91"/>
    <w:rsid w:val="00AB55EA"/>
    <w:rsid w:val="00AB56B7"/>
    <w:rsid w:val="00AB5EC1"/>
    <w:rsid w:val="00AB6949"/>
    <w:rsid w:val="00AB7262"/>
    <w:rsid w:val="00AB7DAC"/>
    <w:rsid w:val="00AB7EAD"/>
    <w:rsid w:val="00AC0A09"/>
    <w:rsid w:val="00AC0FEB"/>
    <w:rsid w:val="00AC205B"/>
    <w:rsid w:val="00AC20D0"/>
    <w:rsid w:val="00AC2259"/>
    <w:rsid w:val="00AC23FC"/>
    <w:rsid w:val="00AC2D49"/>
    <w:rsid w:val="00AC2D8D"/>
    <w:rsid w:val="00AC341A"/>
    <w:rsid w:val="00AC4B56"/>
    <w:rsid w:val="00AC5716"/>
    <w:rsid w:val="00AC71F3"/>
    <w:rsid w:val="00AC775B"/>
    <w:rsid w:val="00AC7F8B"/>
    <w:rsid w:val="00AD05DE"/>
    <w:rsid w:val="00AD094D"/>
    <w:rsid w:val="00AD0D1B"/>
    <w:rsid w:val="00AD0F82"/>
    <w:rsid w:val="00AD1EF6"/>
    <w:rsid w:val="00AD268D"/>
    <w:rsid w:val="00AD3448"/>
    <w:rsid w:val="00AD3A9C"/>
    <w:rsid w:val="00AD4541"/>
    <w:rsid w:val="00AD45FD"/>
    <w:rsid w:val="00AD4942"/>
    <w:rsid w:val="00AD5305"/>
    <w:rsid w:val="00AD5934"/>
    <w:rsid w:val="00AD68D9"/>
    <w:rsid w:val="00AD6E70"/>
    <w:rsid w:val="00AD75DC"/>
    <w:rsid w:val="00AD76AF"/>
    <w:rsid w:val="00AD7E56"/>
    <w:rsid w:val="00AD7E80"/>
    <w:rsid w:val="00AE119A"/>
    <w:rsid w:val="00AE19EF"/>
    <w:rsid w:val="00AE2135"/>
    <w:rsid w:val="00AE2FF4"/>
    <w:rsid w:val="00AE3647"/>
    <w:rsid w:val="00AE4650"/>
    <w:rsid w:val="00AE4E3E"/>
    <w:rsid w:val="00AE576E"/>
    <w:rsid w:val="00AE58C7"/>
    <w:rsid w:val="00AE6602"/>
    <w:rsid w:val="00AE6A83"/>
    <w:rsid w:val="00AE6BC4"/>
    <w:rsid w:val="00AE7854"/>
    <w:rsid w:val="00AF033E"/>
    <w:rsid w:val="00AF10F1"/>
    <w:rsid w:val="00AF1B8E"/>
    <w:rsid w:val="00AF2338"/>
    <w:rsid w:val="00AF267B"/>
    <w:rsid w:val="00AF2FCE"/>
    <w:rsid w:val="00AF306C"/>
    <w:rsid w:val="00AF5BD4"/>
    <w:rsid w:val="00AF6F4E"/>
    <w:rsid w:val="00AF725A"/>
    <w:rsid w:val="00B00EB2"/>
    <w:rsid w:val="00B014E6"/>
    <w:rsid w:val="00B017B1"/>
    <w:rsid w:val="00B01A60"/>
    <w:rsid w:val="00B01BEA"/>
    <w:rsid w:val="00B02FD4"/>
    <w:rsid w:val="00B035A2"/>
    <w:rsid w:val="00B03CC1"/>
    <w:rsid w:val="00B04840"/>
    <w:rsid w:val="00B051D0"/>
    <w:rsid w:val="00B062FA"/>
    <w:rsid w:val="00B07075"/>
    <w:rsid w:val="00B0797B"/>
    <w:rsid w:val="00B10187"/>
    <w:rsid w:val="00B111A9"/>
    <w:rsid w:val="00B119B3"/>
    <w:rsid w:val="00B12F31"/>
    <w:rsid w:val="00B14EA5"/>
    <w:rsid w:val="00B14FE7"/>
    <w:rsid w:val="00B15004"/>
    <w:rsid w:val="00B1519E"/>
    <w:rsid w:val="00B166CC"/>
    <w:rsid w:val="00B169E5"/>
    <w:rsid w:val="00B16AB4"/>
    <w:rsid w:val="00B1786C"/>
    <w:rsid w:val="00B17E9F"/>
    <w:rsid w:val="00B20C29"/>
    <w:rsid w:val="00B221B3"/>
    <w:rsid w:val="00B225CC"/>
    <w:rsid w:val="00B22A9F"/>
    <w:rsid w:val="00B22CF2"/>
    <w:rsid w:val="00B23150"/>
    <w:rsid w:val="00B2364C"/>
    <w:rsid w:val="00B236C9"/>
    <w:rsid w:val="00B23ACC"/>
    <w:rsid w:val="00B23E9D"/>
    <w:rsid w:val="00B24C25"/>
    <w:rsid w:val="00B254D9"/>
    <w:rsid w:val="00B25F17"/>
    <w:rsid w:val="00B27086"/>
    <w:rsid w:val="00B27606"/>
    <w:rsid w:val="00B27AA3"/>
    <w:rsid w:val="00B27B4C"/>
    <w:rsid w:val="00B27BBC"/>
    <w:rsid w:val="00B30053"/>
    <w:rsid w:val="00B30BFC"/>
    <w:rsid w:val="00B32461"/>
    <w:rsid w:val="00B32F79"/>
    <w:rsid w:val="00B342D8"/>
    <w:rsid w:val="00B34420"/>
    <w:rsid w:val="00B35B2A"/>
    <w:rsid w:val="00B360EA"/>
    <w:rsid w:val="00B36283"/>
    <w:rsid w:val="00B414DF"/>
    <w:rsid w:val="00B419FB"/>
    <w:rsid w:val="00B41D31"/>
    <w:rsid w:val="00B42B2B"/>
    <w:rsid w:val="00B437FB"/>
    <w:rsid w:val="00B43AAD"/>
    <w:rsid w:val="00B44E8F"/>
    <w:rsid w:val="00B4564F"/>
    <w:rsid w:val="00B465BC"/>
    <w:rsid w:val="00B46794"/>
    <w:rsid w:val="00B474F9"/>
    <w:rsid w:val="00B476DC"/>
    <w:rsid w:val="00B47730"/>
    <w:rsid w:val="00B4790D"/>
    <w:rsid w:val="00B47BCB"/>
    <w:rsid w:val="00B51C10"/>
    <w:rsid w:val="00B51D70"/>
    <w:rsid w:val="00B52A99"/>
    <w:rsid w:val="00B531E7"/>
    <w:rsid w:val="00B5320F"/>
    <w:rsid w:val="00B53949"/>
    <w:rsid w:val="00B5463A"/>
    <w:rsid w:val="00B6039C"/>
    <w:rsid w:val="00B607A1"/>
    <w:rsid w:val="00B6145A"/>
    <w:rsid w:val="00B6179F"/>
    <w:rsid w:val="00B61CFB"/>
    <w:rsid w:val="00B61EAD"/>
    <w:rsid w:val="00B62BDA"/>
    <w:rsid w:val="00B644E4"/>
    <w:rsid w:val="00B64C48"/>
    <w:rsid w:val="00B653E7"/>
    <w:rsid w:val="00B65854"/>
    <w:rsid w:val="00B666AF"/>
    <w:rsid w:val="00B667E9"/>
    <w:rsid w:val="00B6720F"/>
    <w:rsid w:val="00B67300"/>
    <w:rsid w:val="00B673C7"/>
    <w:rsid w:val="00B70E5D"/>
    <w:rsid w:val="00B71591"/>
    <w:rsid w:val="00B7182A"/>
    <w:rsid w:val="00B72120"/>
    <w:rsid w:val="00B731E0"/>
    <w:rsid w:val="00B73277"/>
    <w:rsid w:val="00B7333A"/>
    <w:rsid w:val="00B738A7"/>
    <w:rsid w:val="00B7475F"/>
    <w:rsid w:val="00B74F05"/>
    <w:rsid w:val="00B75E99"/>
    <w:rsid w:val="00B76B4A"/>
    <w:rsid w:val="00B80493"/>
    <w:rsid w:val="00B80D48"/>
    <w:rsid w:val="00B81120"/>
    <w:rsid w:val="00B81AEE"/>
    <w:rsid w:val="00B82E39"/>
    <w:rsid w:val="00B82FDE"/>
    <w:rsid w:val="00B83EF2"/>
    <w:rsid w:val="00B8546F"/>
    <w:rsid w:val="00B85643"/>
    <w:rsid w:val="00B87322"/>
    <w:rsid w:val="00B879DE"/>
    <w:rsid w:val="00B9054A"/>
    <w:rsid w:val="00B906A0"/>
    <w:rsid w:val="00B913D9"/>
    <w:rsid w:val="00B91572"/>
    <w:rsid w:val="00B92190"/>
    <w:rsid w:val="00B94669"/>
    <w:rsid w:val="00B94D97"/>
    <w:rsid w:val="00B95322"/>
    <w:rsid w:val="00B95948"/>
    <w:rsid w:val="00B95CF2"/>
    <w:rsid w:val="00B96B1A"/>
    <w:rsid w:val="00B977FA"/>
    <w:rsid w:val="00BA082E"/>
    <w:rsid w:val="00BA2038"/>
    <w:rsid w:val="00BA349B"/>
    <w:rsid w:val="00BA468A"/>
    <w:rsid w:val="00BA5951"/>
    <w:rsid w:val="00BA5EAE"/>
    <w:rsid w:val="00BA6245"/>
    <w:rsid w:val="00BA7296"/>
    <w:rsid w:val="00BB0367"/>
    <w:rsid w:val="00BB0DC5"/>
    <w:rsid w:val="00BB134C"/>
    <w:rsid w:val="00BB170B"/>
    <w:rsid w:val="00BB469C"/>
    <w:rsid w:val="00BB5F46"/>
    <w:rsid w:val="00BB5F8F"/>
    <w:rsid w:val="00BB62CE"/>
    <w:rsid w:val="00BB6767"/>
    <w:rsid w:val="00BB6CE1"/>
    <w:rsid w:val="00BB7525"/>
    <w:rsid w:val="00BB78ED"/>
    <w:rsid w:val="00BB7E22"/>
    <w:rsid w:val="00BC03F2"/>
    <w:rsid w:val="00BC1273"/>
    <w:rsid w:val="00BC15D3"/>
    <w:rsid w:val="00BC1FFF"/>
    <w:rsid w:val="00BC2447"/>
    <w:rsid w:val="00BC3631"/>
    <w:rsid w:val="00BC3F59"/>
    <w:rsid w:val="00BC42EE"/>
    <w:rsid w:val="00BC4678"/>
    <w:rsid w:val="00BC55F1"/>
    <w:rsid w:val="00BD0040"/>
    <w:rsid w:val="00BD08FF"/>
    <w:rsid w:val="00BD1177"/>
    <w:rsid w:val="00BD1D54"/>
    <w:rsid w:val="00BD238A"/>
    <w:rsid w:val="00BD2EB8"/>
    <w:rsid w:val="00BD35D3"/>
    <w:rsid w:val="00BD446A"/>
    <w:rsid w:val="00BD4751"/>
    <w:rsid w:val="00BD54AB"/>
    <w:rsid w:val="00BD56E9"/>
    <w:rsid w:val="00BD58D2"/>
    <w:rsid w:val="00BD5F3A"/>
    <w:rsid w:val="00BD61EF"/>
    <w:rsid w:val="00BD71BD"/>
    <w:rsid w:val="00BE0435"/>
    <w:rsid w:val="00BE1631"/>
    <w:rsid w:val="00BE2DA1"/>
    <w:rsid w:val="00BE317A"/>
    <w:rsid w:val="00BE3410"/>
    <w:rsid w:val="00BE39F8"/>
    <w:rsid w:val="00BE3C65"/>
    <w:rsid w:val="00BE4869"/>
    <w:rsid w:val="00BE4933"/>
    <w:rsid w:val="00BE4971"/>
    <w:rsid w:val="00BE4AFD"/>
    <w:rsid w:val="00BE4CA9"/>
    <w:rsid w:val="00BE539A"/>
    <w:rsid w:val="00BE53AF"/>
    <w:rsid w:val="00BE55B0"/>
    <w:rsid w:val="00BE5B3E"/>
    <w:rsid w:val="00BE6233"/>
    <w:rsid w:val="00BE6353"/>
    <w:rsid w:val="00BE63F5"/>
    <w:rsid w:val="00BE67DD"/>
    <w:rsid w:val="00BE68D4"/>
    <w:rsid w:val="00BE6FA4"/>
    <w:rsid w:val="00BE75E7"/>
    <w:rsid w:val="00BE7C88"/>
    <w:rsid w:val="00BF05CD"/>
    <w:rsid w:val="00BF09CB"/>
    <w:rsid w:val="00BF12BF"/>
    <w:rsid w:val="00BF36FB"/>
    <w:rsid w:val="00BF3A31"/>
    <w:rsid w:val="00BF3BFE"/>
    <w:rsid w:val="00BF3D13"/>
    <w:rsid w:val="00BF42E7"/>
    <w:rsid w:val="00BF4A5B"/>
    <w:rsid w:val="00BF5461"/>
    <w:rsid w:val="00BF5EDD"/>
    <w:rsid w:val="00BF7330"/>
    <w:rsid w:val="00BF750B"/>
    <w:rsid w:val="00BF7EA1"/>
    <w:rsid w:val="00C00EDA"/>
    <w:rsid w:val="00C00FF9"/>
    <w:rsid w:val="00C01082"/>
    <w:rsid w:val="00C01113"/>
    <w:rsid w:val="00C02008"/>
    <w:rsid w:val="00C02563"/>
    <w:rsid w:val="00C029B3"/>
    <w:rsid w:val="00C02B47"/>
    <w:rsid w:val="00C0360B"/>
    <w:rsid w:val="00C036FA"/>
    <w:rsid w:val="00C03C54"/>
    <w:rsid w:val="00C04405"/>
    <w:rsid w:val="00C048D4"/>
    <w:rsid w:val="00C06AB0"/>
    <w:rsid w:val="00C06D4D"/>
    <w:rsid w:val="00C072CD"/>
    <w:rsid w:val="00C101F8"/>
    <w:rsid w:val="00C1085F"/>
    <w:rsid w:val="00C108F5"/>
    <w:rsid w:val="00C11543"/>
    <w:rsid w:val="00C117B3"/>
    <w:rsid w:val="00C124EC"/>
    <w:rsid w:val="00C127E0"/>
    <w:rsid w:val="00C12836"/>
    <w:rsid w:val="00C139CE"/>
    <w:rsid w:val="00C13C5C"/>
    <w:rsid w:val="00C15828"/>
    <w:rsid w:val="00C16710"/>
    <w:rsid w:val="00C16735"/>
    <w:rsid w:val="00C20112"/>
    <w:rsid w:val="00C20605"/>
    <w:rsid w:val="00C20FD6"/>
    <w:rsid w:val="00C213E8"/>
    <w:rsid w:val="00C215CB"/>
    <w:rsid w:val="00C2318A"/>
    <w:rsid w:val="00C23AD4"/>
    <w:rsid w:val="00C25194"/>
    <w:rsid w:val="00C25869"/>
    <w:rsid w:val="00C2591F"/>
    <w:rsid w:val="00C25DB7"/>
    <w:rsid w:val="00C25E41"/>
    <w:rsid w:val="00C26DDC"/>
    <w:rsid w:val="00C26FF0"/>
    <w:rsid w:val="00C270BD"/>
    <w:rsid w:val="00C30256"/>
    <w:rsid w:val="00C31636"/>
    <w:rsid w:val="00C32137"/>
    <w:rsid w:val="00C325B3"/>
    <w:rsid w:val="00C32947"/>
    <w:rsid w:val="00C33DAA"/>
    <w:rsid w:val="00C340F6"/>
    <w:rsid w:val="00C34826"/>
    <w:rsid w:val="00C35221"/>
    <w:rsid w:val="00C35515"/>
    <w:rsid w:val="00C35866"/>
    <w:rsid w:val="00C37578"/>
    <w:rsid w:val="00C37A44"/>
    <w:rsid w:val="00C41094"/>
    <w:rsid w:val="00C42F0D"/>
    <w:rsid w:val="00C46057"/>
    <w:rsid w:val="00C46367"/>
    <w:rsid w:val="00C47103"/>
    <w:rsid w:val="00C505D1"/>
    <w:rsid w:val="00C5060A"/>
    <w:rsid w:val="00C50C22"/>
    <w:rsid w:val="00C52ECE"/>
    <w:rsid w:val="00C542FB"/>
    <w:rsid w:val="00C54647"/>
    <w:rsid w:val="00C55340"/>
    <w:rsid w:val="00C5582A"/>
    <w:rsid w:val="00C563FB"/>
    <w:rsid w:val="00C56959"/>
    <w:rsid w:val="00C56A5D"/>
    <w:rsid w:val="00C57903"/>
    <w:rsid w:val="00C6134E"/>
    <w:rsid w:val="00C62865"/>
    <w:rsid w:val="00C637DB"/>
    <w:rsid w:val="00C6475B"/>
    <w:rsid w:val="00C65337"/>
    <w:rsid w:val="00C65A0C"/>
    <w:rsid w:val="00C65A81"/>
    <w:rsid w:val="00C66B78"/>
    <w:rsid w:val="00C670FD"/>
    <w:rsid w:val="00C6723B"/>
    <w:rsid w:val="00C67E82"/>
    <w:rsid w:val="00C71A39"/>
    <w:rsid w:val="00C721B7"/>
    <w:rsid w:val="00C72906"/>
    <w:rsid w:val="00C72BE5"/>
    <w:rsid w:val="00C73185"/>
    <w:rsid w:val="00C74326"/>
    <w:rsid w:val="00C746F0"/>
    <w:rsid w:val="00C74C19"/>
    <w:rsid w:val="00C74C9C"/>
    <w:rsid w:val="00C75A8C"/>
    <w:rsid w:val="00C75DF4"/>
    <w:rsid w:val="00C75DFB"/>
    <w:rsid w:val="00C7756D"/>
    <w:rsid w:val="00C77994"/>
    <w:rsid w:val="00C77AEB"/>
    <w:rsid w:val="00C77EC5"/>
    <w:rsid w:val="00C814A1"/>
    <w:rsid w:val="00C81CD8"/>
    <w:rsid w:val="00C82764"/>
    <w:rsid w:val="00C82769"/>
    <w:rsid w:val="00C848DC"/>
    <w:rsid w:val="00C8526E"/>
    <w:rsid w:val="00C8671E"/>
    <w:rsid w:val="00C86989"/>
    <w:rsid w:val="00C870EA"/>
    <w:rsid w:val="00C87171"/>
    <w:rsid w:val="00C87292"/>
    <w:rsid w:val="00C8765C"/>
    <w:rsid w:val="00C876AD"/>
    <w:rsid w:val="00C90506"/>
    <w:rsid w:val="00C90673"/>
    <w:rsid w:val="00C9068B"/>
    <w:rsid w:val="00C91ABD"/>
    <w:rsid w:val="00C92689"/>
    <w:rsid w:val="00C934D3"/>
    <w:rsid w:val="00C93847"/>
    <w:rsid w:val="00C9399F"/>
    <w:rsid w:val="00C93CD4"/>
    <w:rsid w:val="00C9406B"/>
    <w:rsid w:val="00C943C8"/>
    <w:rsid w:val="00C94C6D"/>
    <w:rsid w:val="00C94D71"/>
    <w:rsid w:val="00C95148"/>
    <w:rsid w:val="00C95FE9"/>
    <w:rsid w:val="00C960FE"/>
    <w:rsid w:val="00C97EDD"/>
    <w:rsid w:val="00CA075E"/>
    <w:rsid w:val="00CA14F3"/>
    <w:rsid w:val="00CA1C52"/>
    <w:rsid w:val="00CA1F91"/>
    <w:rsid w:val="00CA24E8"/>
    <w:rsid w:val="00CA2B35"/>
    <w:rsid w:val="00CA2BB3"/>
    <w:rsid w:val="00CA2CF0"/>
    <w:rsid w:val="00CA420F"/>
    <w:rsid w:val="00CA5B52"/>
    <w:rsid w:val="00CA7221"/>
    <w:rsid w:val="00CA7898"/>
    <w:rsid w:val="00CB0664"/>
    <w:rsid w:val="00CB07C3"/>
    <w:rsid w:val="00CB0F78"/>
    <w:rsid w:val="00CB11C3"/>
    <w:rsid w:val="00CB33DC"/>
    <w:rsid w:val="00CB462C"/>
    <w:rsid w:val="00CB4F91"/>
    <w:rsid w:val="00CB5089"/>
    <w:rsid w:val="00CB5315"/>
    <w:rsid w:val="00CB79DE"/>
    <w:rsid w:val="00CB7C17"/>
    <w:rsid w:val="00CB7ED2"/>
    <w:rsid w:val="00CC055E"/>
    <w:rsid w:val="00CC08FF"/>
    <w:rsid w:val="00CC0E01"/>
    <w:rsid w:val="00CC3FE5"/>
    <w:rsid w:val="00CC498C"/>
    <w:rsid w:val="00CD32E8"/>
    <w:rsid w:val="00CD47BF"/>
    <w:rsid w:val="00CD5101"/>
    <w:rsid w:val="00CD5D81"/>
    <w:rsid w:val="00CD60C9"/>
    <w:rsid w:val="00CD6A60"/>
    <w:rsid w:val="00CD722B"/>
    <w:rsid w:val="00CD7594"/>
    <w:rsid w:val="00CE06D3"/>
    <w:rsid w:val="00CE0C47"/>
    <w:rsid w:val="00CE13C8"/>
    <w:rsid w:val="00CE15AE"/>
    <w:rsid w:val="00CE20EA"/>
    <w:rsid w:val="00CE2D7F"/>
    <w:rsid w:val="00CE3449"/>
    <w:rsid w:val="00CE4341"/>
    <w:rsid w:val="00CE51E4"/>
    <w:rsid w:val="00CE7890"/>
    <w:rsid w:val="00CE79CA"/>
    <w:rsid w:val="00CE7E91"/>
    <w:rsid w:val="00CF02FF"/>
    <w:rsid w:val="00CF0AB3"/>
    <w:rsid w:val="00CF0F78"/>
    <w:rsid w:val="00CF104C"/>
    <w:rsid w:val="00CF15A8"/>
    <w:rsid w:val="00CF183D"/>
    <w:rsid w:val="00CF1B07"/>
    <w:rsid w:val="00CF4787"/>
    <w:rsid w:val="00CF58E8"/>
    <w:rsid w:val="00CF6574"/>
    <w:rsid w:val="00CF6627"/>
    <w:rsid w:val="00D001EC"/>
    <w:rsid w:val="00D0038A"/>
    <w:rsid w:val="00D00840"/>
    <w:rsid w:val="00D027BD"/>
    <w:rsid w:val="00D02868"/>
    <w:rsid w:val="00D04570"/>
    <w:rsid w:val="00D0592A"/>
    <w:rsid w:val="00D06A96"/>
    <w:rsid w:val="00D06CC2"/>
    <w:rsid w:val="00D07658"/>
    <w:rsid w:val="00D077F3"/>
    <w:rsid w:val="00D079F1"/>
    <w:rsid w:val="00D07D0F"/>
    <w:rsid w:val="00D104BF"/>
    <w:rsid w:val="00D11E44"/>
    <w:rsid w:val="00D1256A"/>
    <w:rsid w:val="00D12A76"/>
    <w:rsid w:val="00D13B91"/>
    <w:rsid w:val="00D13BE6"/>
    <w:rsid w:val="00D13D92"/>
    <w:rsid w:val="00D1434F"/>
    <w:rsid w:val="00D14B45"/>
    <w:rsid w:val="00D15C4F"/>
    <w:rsid w:val="00D16568"/>
    <w:rsid w:val="00D166DB"/>
    <w:rsid w:val="00D16C6F"/>
    <w:rsid w:val="00D17088"/>
    <w:rsid w:val="00D1795C"/>
    <w:rsid w:val="00D17D1C"/>
    <w:rsid w:val="00D20570"/>
    <w:rsid w:val="00D207CB"/>
    <w:rsid w:val="00D2086A"/>
    <w:rsid w:val="00D21B29"/>
    <w:rsid w:val="00D22F96"/>
    <w:rsid w:val="00D24568"/>
    <w:rsid w:val="00D24A20"/>
    <w:rsid w:val="00D25626"/>
    <w:rsid w:val="00D259B8"/>
    <w:rsid w:val="00D26271"/>
    <w:rsid w:val="00D2677A"/>
    <w:rsid w:val="00D27517"/>
    <w:rsid w:val="00D27BCE"/>
    <w:rsid w:val="00D303B3"/>
    <w:rsid w:val="00D30E14"/>
    <w:rsid w:val="00D338C3"/>
    <w:rsid w:val="00D3471A"/>
    <w:rsid w:val="00D34828"/>
    <w:rsid w:val="00D35285"/>
    <w:rsid w:val="00D37546"/>
    <w:rsid w:val="00D37D68"/>
    <w:rsid w:val="00D37F6C"/>
    <w:rsid w:val="00D41ADA"/>
    <w:rsid w:val="00D41B8F"/>
    <w:rsid w:val="00D422EB"/>
    <w:rsid w:val="00D4234D"/>
    <w:rsid w:val="00D424F9"/>
    <w:rsid w:val="00D426D9"/>
    <w:rsid w:val="00D43E6A"/>
    <w:rsid w:val="00D4484C"/>
    <w:rsid w:val="00D45097"/>
    <w:rsid w:val="00D45B48"/>
    <w:rsid w:val="00D50D47"/>
    <w:rsid w:val="00D51099"/>
    <w:rsid w:val="00D53033"/>
    <w:rsid w:val="00D54D02"/>
    <w:rsid w:val="00D55398"/>
    <w:rsid w:val="00D577E9"/>
    <w:rsid w:val="00D57CEE"/>
    <w:rsid w:val="00D606AB"/>
    <w:rsid w:val="00D60953"/>
    <w:rsid w:val="00D619AC"/>
    <w:rsid w:val="00D620A1"/>
    <w:rsid w:val="00D621AF"/>
    <w:rsid w:val="00D62614"/>
    <w:rsid w:val="00D6306E"/>
    <w:rsid w:val="00D63084"/>
    <w:rsid w:val="00D63AB6"/>
    <w:rsid w:val="00D63F31"/>
    <w:rsid w:val="00D64384"/>
    <w:rsid w:val="00D64D2B"/>
    <w:rsid w:val="00D70000"/>
    <w:rsid w:val="00D70BBD"/>
    <w:rsid w:val="00D70EAA"/>
    <w:rsid w:val="00D710C8"/>
    <w:rsid w:val="00D7148B"/>
    <w:rsid w:val="00D71CA6"/>
    <w:rsid w:val="00D72A60"/>
    <w:rsid w:val="00D73028"/>
    <w:rsid w:val="00D75349"/>
    <w:rsid w:val="00D75E1D"/>
    <w:rsid w:val="00D77D1F"/>
    <w:rsid w:val="00D80195"/>
    <w:rsid w:val="00D81C8B"/>
    <w:rsid w:val="00D823DF"/>
    <w:rsid w:val="00D8338F"/>
    <w:rsid w:val="00D83C8F"/>
    <w:rsid w:val="00D8488E"/>
    <w:rsid w:val="00D84EBF"/>
    <w:rsid w:val="00D85342"/>
    <w:rsid w:val="00D85439"/>
    <w:rsid w:val="00D866A5"/>
    <w:rsid w:val="00D8733F"/>
    <w:rsid w:val="00D90397"/>
    <w:rsid w:val="00D912DB"/>
    <w:rsid w:val="00D91EE1"/>
    <w:rsid w:val="00D92666"/>
    <w:rsid w:val="00D9406E"/>
    <w:rsid w:val="00D9414B"/>
    <w:rsid w:val="00D9449A"/>
    <w:rsid w:val="00D948F5"/>
    <w:rsid w:val="00D94A8D"/>
    <w:rsid w:val="00D94FAD"/>
    <w:rsid w:val="00D957DD"/>
    <w:rsid w:val="00D95A77"/>
    <w:rsid w:val="00D95AC5"/>
    <w:rsid w:val="00D95C9B"/>
    <w:rsid w:val="00D96134"/>
    <w:rsid w:val="00D9613C"/>
    <w:rsid w:val="00D97036"/>
    <w:rsid w:val="00D97F52"/>
    <w:rsid w:val="00DA1C0F"/>
    <w:rsid w:val="00DA2A0E"/>
    <w:rsid w:val="00DA3D65"/>
    <w:rsid w:val="00DA4944"/>
    <w:rsid w:val="00DA544F"/>
    <w:rsid w:val="00DA6149"/>
    <w:rsid w:val="00DA63F6"/>
    <w:rsid w:val="00DA7D25"/>
    <w:rsid w:val="00DB1414"/>
    <w:rsid w:val="00DB172F"/>
    <w:rsid w:val="00DB198A"/>
    <w:rsid w:val="00DB2F26"/>
    <w:rsid w:val="00DB4985"/>
    <w:rsid w:val="00DB4FC2"/>
    <w:rsid w:val="00DB4FCB"/>
    <w:rsid w:val="00DB501C"/>
    <w:rsid w:val="00DB6AEC"/>
    <w:rsid w:val="00DB7443"/>
    <w:rsid w:val="00DB7C5B"/>
    <w:rsid w:val="00DC0111"/>
    <w:rsid w:val="00DC0561"/>
    <w:rsid w:val="00DC0651"/>
    <w:rsid w:val="00DC06BE"/>
    <w:rsid w:val="00DC0887"/>
    <w:rsid w:val="00DC10E8"/>
    <w:rsid w:val="00DC1806"/>
    <w:rsid w:val="00DC362D"/>
    <w:rsid w:val="00DC3A84"/>
    <w:rsid w:val="00DC3DC7"/>
    <w:rsid w:val="00DC51B0"/>
    <w:rsid w:val="00DC5D26"/>
    <w:rsid w:val="00DC6211"/>
    <w:rsid w:val="00DC6580"/>
    <w:rsid w:val="00DD0E01"/>
    <w:rsid w:val="00DD2A45"/>
    <w:rsid w:val="00DD2FB5"/>
    <w:rsid w:val="00DD324C"/>
    <w:rsid w:val="00DD3D9E"/>
    <w:rsid w:val="00DD427B"/>
    <w:rsid w:val="00DD4AF8"/>
    <w:rsid w:val="00DD4DEA"/>
    <w:rsid w:val="00DD63AE"/>
    <w:rsid w:val="00DD63E3"/>
    <w:rsid w:val="00DD679F"/>
    <w:rsid w:val="00DD7817"/>
    <w:rsid w:val="00DD7890"/>
    <w:rsid w:val="00DE080A"/>
    <w:rsid w:val="00DE0880"/>
    <w:rsid w:val="00DE0F88"/>
    <w:rsid w:val="00DE20A7"/>
    <w:rsid w:val="00DE2101"/>
    <w:rsid w:val="00DE3295"/>
    <w:rsid w:val="00DE389C"/>
    <w:rsid w:val="00DE3DFE"/>
    <w:rsid w:val="00DE4BB8"/>
    <w:rsid w:val="00DE4E1C"/>
    <w:rsid w:val="00DE50A3"/>
    <w:rsid w:val="00DE5DF4"/>
    <w:rsid w:val="00DE61CC"/>
    <w:rsid w:val="00DE6903"/>
    <w:rsid w:val="00DE70F7"/>
    <w:rsid w:val="00DE71B8"/>
    <w:rsid w:val="00DE7756"/>
    <w:rsid w:val="00DE783E"/>
    <w:rsid w:val="00DE7BAA"/>
    <w:rsid w:val="00DE7EC1"/>
    <w:rsid w:val="00DF0AF2"/>
    <w:rsid w:val="00DF0C27"/>
    <w:rsid w:val="00DF2CD7"/>
    <w:rsid w:val="00DF3213"/>
    <w:rsid w:val="00DF32EB"/>
    <w:rsid w:val="00DF3931"/>
    <w:rsid w:val="00DF4B93"/>
    <w:rsid w:val="00DF5E59"/>
    <w:rsid w:val="00DF6044"/>
    <w:rsid w:val="00DF6898"/>
    <w:rsid w:val="00DF79CD"/>
    <w:rsid w:val="00DF7DF6"/>
    <w:rsid w:val="00E00047"/>
    <w:rsid w:val="00E01068"/>
    <w:rsid w:val="00E0187F"/>
    <w:rsid w:val="00E01B19"/>
    <w:rsid w:val="00E02DFC"/>
    <w:rsid w:val="00E05814"/>
    <w:rsid w:val="00E0616C"/>
    <w:rsid w:val="00E06365"/>
    <w:rsid w:val="00E066EC"/>
    <w:rsid w:val="00E06AAB"/>
    <w:rsid w:val="00E06D9B"/>
    <w:rsid w:val="00E0710E"/>
    <w:rsid w:val="00E0790D"/>
    <w:rsid w:val="00E106BD"/>
    <w:rsid w:val="00E11E0D"/>
    <w:rsid w:val="00E121BA"/>
    <w:rsid w:val="00E12DB8"/>
    <w:rsid w:val="00E136D8"/>
    <w:rsid w:val="00E13D92"/>
    <w:rsid w:val="00E1667C"/>
    <w:rsid w:val="00E16A9A"/>
    <w:rsid w:val="00E170C5"/>
    <w:rsid w:val="00E17256"/>
    <w:rsid w:val="00E17871"/>
    <w:rsid w:val="00E2073E"/>
    <w:rsid w:val="00E2272A"/>
    <w:rsid w:val="00E235EF"/>
    <w:rsid w:val="00E238DF"/>
    <w:rsid w:val="00E23ED5"/>
    <w:rsid w:val="00E24716"/>
    <w:rsid w:val="00E24C55"/>
    <w:rsid w:val="00E25089"/>
    <w:rsid w:val="00E256FF"/>
    <w:rsid w:val="00E25A13"/>
    <w:rsid w:val="00E25DEF"/>
    <w:rsid w:val="00E3008C"/>
    <w:rsid w:val="00E308CE"/>
    <w:rsid w:val="00E30E22"/>
    <w:rsid w:val="00E31253"/>
    <w:rsid w:val="00E32592"/>
    <w:rsid w:val="00E3269F"/>
    <w:rsid w:val="00E32A97"/>
    <w:rsid w:val="00E331F7"/>
    <w:rsid w:val="00E345B9"/>
    <w:rsid w:val="00E34871"/>
    <w:rsid w:val="00E34ECF"/>
    <w:rsid w:val="00E35EB2"/>
    <w:rsid w:val="00E36351"/>
    <w:rsid w:val="00E36CBB"/>
    <w:rsid w:val="00E374A7"/>
    <w:rsid w:val="00E37FAF"/>
    <w:rsid w:val="00E40009"/>
    <w:rsid w:val="00E40498"/>
    <w:rsid w:val="00E407E7"/>
    <w:rsid w:val="00E41012"/>
    <w:rsid w:val="00E41C6B"/>
    <w:rsid w:val="00E434D6"/>
    <w:rsid w:val="00E45528"/>
    <w:rsid w:val="00E45893"/>
    <w:rsid w:val="00E45DF4"/>
    <w:rsid w:val="00E46291"/>
    <w:rsid w:val="00E46D2D"/>
    <w:rsid w:val="00E50A0F"/>
    <w:rsid w:val="00E50B1E"/>
    <w:rsid w:val="00E52CFF"/>
    <w:rsid w:val="00E52E50"/>
    <w:rsid w:val="00E53126"/>
    <w:rsid w:val="00E534A3"/>
    <w:rsid w:val="00E53935"/>
    <w:rsid w:val="00E53B57"/>
    <w:rsid w:val="00E5443A"/>
    <w:rsid w:val="00E56621"/>
    <w:rsid w:val="00E57191"/>
    <w:rsid w:val="00E61F8F"/>
    <w:rsid w:val="00E6260A"/>
    <w:rsid w:val="00E629A9"/>
    <w:rsid w:val="00E62E07"/>
    <w:rsid w:val="00E63316"/>
    <w:rsid w:val="00E64854"/>
    <w:rsid w:val="00E64FCD"/>
    <w:rsid w:val="00E653FF"/>
    <w:rsid w:val="00E65858"/>
    <w:rsid w:val="00E65C5E"/>
    <w:rsid w:val="00E66127"/>
    <w:rsid w:val="00E66395"/>
    <w:rsid w:val="00E664F8"/>
    <w:rsid w:val="00E667D8"/>
    <w:rsid w:val="00E66B66"/>
    <w:rsid w:val="00E70B07"/>
    <w:rsid w:val="00E70F60"/>
    <w:rsid w:val="00E72613"/>
    <w:rsid w:val="00E726FC"/>
    <w:rsid w:val="00E72FE5"/>
    <w:rsid w:val="00E7360E"/>
    <w:rsid w:val="00E73AC4"/>
    <w:rsid w:val="00E7446E"/>
    <w:rsid w:val="00E755C6"/>
    <w:rsid w:val="00E764E1"/>
    <w:rsid w:val="00E76684"/>
    <w:rsid w:val="00E76FD4"/>
    <w:rsid w:val="00E772AA"/>
    <w:rsid w:val="00E772AB"/>
    <w:rsid w:val="00E7755C"/>
    <w:rsid w:val="00E77DAF"/>
    <w:rsid w:val="00E8129A"/>
    <w:rsid w:val="00E816BF"/>
    <w:rsid w:val="00E8254D"/>
    <w:rsid w:val="00E833BB"/>
    <w:rsid w:val="00E859F0"/>
    <w:rsid w:val="00E86199"/>
    <w:rsid w:val="00E862D8"/>
    <w:rsid w:val="00E86E46"/>
    <w:rsid w:val="00E877FD"/>
    <w:rsid w:val="00E87B36"/>
    <w:rsid w:val="00E90E75"/>
    <w:rsid w:val="00E9134C"/>
    <w:rsid w:val="00E916D7"/>
    <w:rsid w:val="00E91B17"/>
    <w:rsid w:val="00E92413"/>
    <w:rsid w:val="00E9257B"/>
    <w:rsid w:val="00E93FD5"/>
    <w:rsid w:val="00E950D2"/>
    <w:rsid w:val="00E952A1"/>
    <w:rsid w:val="00E95366"/>
    <w:rsid w:val="00E95590"/>
    <w:rsid w:val="00E96BEF"/>
    <w:rsid w:val="00EA05E5"/>
    <w:rsid w:val="00EA22DC"/>
    <w:rsid w:val="00EA26AB"/>
    <w:rsid w:val="00EA2A01"/>
    <w:rsid w:val="00EA308A"/>
    <w:rsid w:val="00EA3675"/>
    <w:rsid w:val="00EA379B"/>
    <w:rsid w:val="00EA3A77"/>
    <w:rsid w:val="00EA4448"/>
    <w:rsid w:val="00EA5528"/>
    <w:rsid w:val="00EA5EA8"/>
    <w:rsid w:val="00EA7465"/>
    <w:rsid w:val="00EB1064"/>
    <w:rsid w:val="00EB111A"/>
    <w:rsid w:val="00EB1251"/>
    <w:rsid w:val="00EB47F1"/>
    <w:rsid w:val="00EB4FE7"/>
    <w:rsid w:val="00EB5CA8"/>
    <w:rsid w:val="00EB6237"/>
    <w:rsid w:val="00EB6FB5"/>
    <w:rsid w:val="00EB73CA"/>
    <w:rsid w:val="00EC058B"/>
    <w:rsid w:val="00EC1571"/>
    <w:rsid w:val="00EC1A58"/>
    <w:rsid w:val="00EC1CE2"/>
    <w:rsid w:val="00EC20D8"/>
    <w:rsid w:val="00EC386E"/>
    <w:rsid w:val="00EC38A5"/>
    <w:rsid w:val="00EC39F6"/>
    <w:rsid w:val="00EC4AE2"/>
    <w:rsid w:val="00EC5457"/>
    <w:rsid w:val="00EC5695"/>
    <w:rsid w:val="00EC5CEF"/>
    <w:rsid w:val="00EC6795"/>
    <w:rsid w:val="00EC6EAA"/>
    <w:rsid w:val="00ED07BA"/>
    <w:rsid w:val="00ED0A38"/>
    <w:rsid w:val="00ED1860"/>
    <w:rsid w:val="00ED20BF"/>
    <w:rsid w:val="00ED519C"/>
    <w:rsid w:val="00ED74C7"/>
    <w:rsid w:val="00ED763D"/>
    <w:rsid w:val="00ED7755"/>
    <w:rsid w:val="00EE011A"/>
    <w:rsid w:val="00EE03C7"/>
    <w:rsid w:val="00EE157C"/>
    <w:rsid w:val="00EE17EC"/>
    <w:rsid w:val="00EE1A9B"/>
    <w:rsid w:val="00EE2A01"/>
    <w:rsid w:val="00EE3485"/>
    <w:rsid w:val="00EE43D3"/>
    <w:rsid w:val="00EE51F2"/>
    <w:rsid w:val="00EE54CB"/>
    <w:rsid w:val="00EE632F"/>
    <w:rsid w:val="00EE78BA"/>
    <w:rsid w:val="00EE7BA1"/>
    <w:rsid w:val="00EF0305"/>
    <w:rsid w:val="00EF1013"/>
    <w:rsid w:val="00EF2666"/>
    <w:rsid w:val="00EF2F67"/>
    <w:rsid w:val="00EF3B7D"/>
    <w:rsid w:val="00EF4276"/>
    <w:rsid w:val="00EF443D"/>
    <w:rsid w:val="00EF4A13"/>
    <w:rsid w:val="00EF5CE4"/>
    <w:rsid w:val="00EF63A5"/>
    <w:rsid w:val="00EF7D64"/>
    <w:rsid w:val="00F004F9"/>
    <w:rsid w:val="00F0103B"/>
    <w:rsid w:val="00F01605"/>
    <w:rsid w:val="00F02EF7"/>
    <w:rsid w:val="00F031C9"/>
    <w:rsid w:val="00F03BEF"/>
    <w:rsid w:val="00F046F8"/>
    <w:rsid w:val="00F04B60"/>
    <w:rsid w:val="00F04BDC"/>
    <w:rsid w:val="00F04F17"/>
    <w:rsid w:val="00F05926"/>
    <w:rsid w:val="00F07CB2"/>
    <w:rsid w:val="00F10952"/>
    <w:rsid w:val="00F111A2"/>
    <w:rsid w:val="00F11629"/>
    <w:rsid w:val="00F11B66"/>
    <w:rsid w:val="00F11DCD"/>
    <w:rsid w:val="00F11F69"/>
    <w:rsid w:val="00F128AE"/>
    <w:rsid w:val="00F12945"/>
    <w:rsid w:val="00F13B5A"/>
    <w:rsid w:val="00F13BB9"/>
    <w:rsid w:val="00F14058"/>
    <w:rsid w:val="00F141DB"/>
    <w:rsid w:val="00F1492F"/>
    <w:rsid w:val="00F14DF9"/>
    <w:rsid w:val="00F1525A"/>
    <w:rsid w:val="00F1559D"/>
    <w:rsid w:val="00F15A3C"/>
    <w:rsid w:val="00F161E1"/>
    <w:rsid w:val="00F178B3"/>
    <w:rsid w:val="00F202F1"/>
    <w:rsid w:val="00F20D12"/>
    <w:rsid w:val="00F21608"/>
    <w:rsid w:val="00F217DF"/>
    <w:rsid w:val="00F2287B"/>
    <w:rsid w:val="00F231E0"/>
    <w:rsid w:val="00F237BC"/>
    <w:rsid w:val="00F23FA6"/>
    <w:rsid w:val="00F24AA6"/>
    <w:rsid w:val="00F2728A"/>
    <w:rsid w:val="00F27295"/>
    <w:rsid w:val="00F305E9"/>
    <w:rsid w:val="00F30A9D"/>
    <w:rsid w:val="00F30B0A"/>
    <w:rsid w:val="00F30EA5"/>
    <w:rsid w:val="00F313E4"/>
    <w:rsid w:val="00F31407"/>
    <w:rsid w:val="00F32C48"/>
    <w:rsid w:val="00F33403"/>
    <w:rsid w:val="00F3353C"/>
    <w:rsid w:val="00F33A77"/>
    <w:rsid w:val="00F34401"/>
    <w:rsid w:val="00F345E9"/>
    <w:rsid w:val="00F34624"/>
    <w:rsid w:val="00F3485E"/>
    <w:rsid w:val="00F35882"/>
    <w:rsid w:val="00F364EF"/>
    <w:rsid w:val="00F36E24"/>
    <w:rsid w:val="00F36E26"/>
    <w:rsid w:val="00F37C77"/>
    <w:rsid w:val="00F4084B"/>
    <w:rsid w:val="00F4118B"/>
    <w:rsid w:val="00F41A1C"/>
    <w:rsid w:val="00F41E2F"/>
    <w:rsid w:val="00F42816"/>
    <w:rsid w:val="00F43793"/>
    <w:rsid w:val="00F43EE4"/>
    <w:rsid w:val="00F44FCD"/>
    <w:rsid w:val="00F46AE1"/>
    <w:rsid w:val="00F4728F"/>
    <w:rsid w:val="00F50EA5"/>
    <w:rsid w:val="00F52810"/>
    <w:rsid w:val="00F558E3"/>
    <w:rsid w:val="00F559EE"/>
    <w:rsid w:val="00F55BF3"/>
    <w:rsid w:val="00F56153"/>
    <w:rsid w:val="00F56E5E"/>
    <w:rsid w:val="00F56FF8"/>
    <w:rsid w:val="00F577D8"/>
    <w:rsid w:val="00F57EA8"/>
    <w:rsid w:val="00F607AD"/>
    <w:rsid w:val="00F61057"/>
    <w:rsid w:val="00F6184F"/>
    <w:rsid w:val="00F61ADF"/>
    <w:rsid w:val="00F6205C"/>
    <w:rsid w:val="00F62308"/>
    <w:rsid w:val="00F62365"/>
    <w:rsid w:val="00F63784"/>
    <w:rsid w:val="00F6399E"/>
    <w:rsid w:val="00F63E93"/>
    <w:rsid w:val="00F6578E"/>
    <w:rsid w:val="00F65E70"/>
    <w:rsid w:val="00F66348"/>
    <w:rsid w:val="00F66B03"/>
    <w:rsid w:val="00F66CDD"/>
    <w:rsid w:val="00F66FE1"/>
    <w:rsid w:val="00F70225"/>
    <w:rsid w:val="00F72524"/>
    <w:rsid w:val="00F727F0"/>
    <w:rsid w:val="00F7309D"/>
    <w:rsid w:val="00F73685"/>
    <w:rsid w:val="00F73805"/>
    <w:rsid w:val="00F7475B"/>
    <w:rsid w:val="00F74F2E"/>
    <w:rsid w:val="00F7527C"/>
    <w:rsid w:val="00F7685B"/>
    <w:rsid w:val="00F76E88"/>
    <w:rsid w:val="00F7758C"/>
    <w:rsid w:val="00F803A7"/>
    <w:rsid w:val="00F80CFE"/>
    <w:rsid w:val="00F80E53"/>
    <w:rsid w:val="00F80EAE"/>
    <w:rsid w:val="00F810B6"/>
    <w:rsid w:val="00F81F87"/>
    <w:rsid w:val="00F83685"/>
    <w:rsid w:val="00F83AEC"/>
    <w:rsid w:val="00F85173"/>
    <w:rsid w:val="00F86008"/>
    <w:rsid w:val="00F8624C"/>
    <w:rsid w:val="00F862D0"/>
    <w:rsid w:val="00F8669B"/>
    <w:rsid w:val="00F86CF8"/>
    <w:rsid w:val="00F86DDB"/>
    <w:rsid w:val="00F87486"/>
    <w:rsid w:val="00F87AEC"/>
    <w:rsid w:val="00F87C68"/>
    <w:rsid w:val="00F9146A"/>
    <w:rsid w:val="00F92417"/>
    <w:rsid w:val="00F92425"/>
    <w:rsid w:val="00F95248"/>
    <w:rsid w:val="00F95F1B"/>
    <w:rsid w:val="00F96B77"/>
    <w:rsid w:val="00F97639"/>
    <w:rsid w:val="00F97CC3"/>
    <w:rsid w:val="00FA3A17"/>
    <w:rsid w:val="00FA3CBC"/>
    <w:rsid w:val="00FA4E7D"/>
    <w:rsid w:val="00FA55C4"/>
    <w:rsid w:val="00FA5E8E"/>
    <w:rsid w:val="00FA63F1"/>
    <w:rsid w:val="00FA6703"/>
    <w:rsid w:val="00FA7A1A"/>
    <w:rsid w:val="00FB1405"/>
    <w:rsid w:val="00FB164E"/>
    <w:rsid w:val="00FB30DB"/>
    <w:rsid w:val="00FB3812"/>
    <w:rsid w:val="00FB4230"/>
    <w:rsid w:val="00FB5174"/>
    <w:rsid w:val="00FB528C"/>
    <w:rsid w:val="00FB5489"/>
    <w:rsid w:val="00FB6219"/>
    <w:rsid w:val="00FB6D0E"/>
    <w:rsid w:val="00FB6F15"/>
    <w:rsid w:val="00FB6F8F"/>
    <w:rsid w:val="00FC03E9"/>
    <w:rsid w:val="00FC13DB"/>
    <w:rsid w:val="00FC2FE0"/>
    <w:rsid w:val="00FC33BA"/>
    <w:rsid w:val="00FC3902"/>
    <w:rsid w:val="00FC4A6B"/>
    <w:rsid w:val="00FC55C5"/>
    <w:rsid w:val="00FC65A0"/>
    <w:rsid w:val="00FC693F"/>
    <w:rsid w:val="00FC6B77"/>
    <w:rsid w:val="00FC7CBA"/>
    <w:rsid w:val="00FD0DF6"/>
    <w:rsid w:val="00FD10A3"/>
    <w:rsid w:val="00FD2986"/>
    <w:rsid w:val="00FD2A51"/>
    <w:rsid w:val="00FD2C3E"/>
    <w:rsid w:val="00FD3082"/>
    <w:rsid w:val="00FD4DCA"/>
    <w:rsid w:val="00FD4EE2"/>
    <w:rsid w:val="00FD531F"/>
    <w:rsid w:val="00FD548D"/>
    <w:rsid w:val="00FD5962"/>
    <w:rsid w:val="00FD6534"/>
    <w:rsid w:val="00FD6F4A"/>
    <w:rsid w:val="00FD7506"/>
    <w:rsid w:val="00FE1849"/>
    <w:rsid w:val="00FE32DB"/>
    <w:rsid w:val="00FE4170"/>
    <w:rsid w:val="00FE4962"/>
    <w:rsid w:val="00FE53BD"/>
    <w:rsid w:val="00FE553A"/>
    <w:rsid w:val="00FE554E"/>
    <w:rsid w:val="00FE55E8"/>
    <w:rsid w:val="00FE55EA"/>
    <w:rsid w:val="00FE59E0"/>
    <w:rsid w:val="00FE5BF5"/>
    <w:rsid w:val="00FE6738"/>
    <w:rsid w:val="00FE7045"/>
    <w:rsid w:val="00FE754C"/>
    <w:rsid w:val="00FE76BD"/>
    <w:rsid w:val="00FF066E"/>
    <w:rsid w:val="00FF0ECD"/>
    <w:rsid w:val="00FF0F27"/>
    <w:rsid w:val="00FF185F"/>
    <w:rsid w:val="00FF1C30"/>
    <w:rsid w:val="00FF50DD"/>
    <w:rsid w:val="00FF5119"/>
    <w:rsid w:val="00FF64B4"/>
    <w:rsid w:val="00FF6C66"/>
    <w:rsid w:val="00FF6D1C"/>
    <w:rsid w:val="00FF6E7E"/>
    <w:rsid w:val="00FF754E"/>
    <w:rsid w:val="00FF7D2F"/>
    <w:rsid w:val="31029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A1B1C"/>
  <w14:defaultImageDpi w14:val="300"/>
  <w15:docId w15:val="{8E56BDA0-8B23-453E-9E61-6A4F77E8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B362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7C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7C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7C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7C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0769"/>
    <w:pPr>
      <w:pBdr>
        <w:bottom w:val="single" w:sz="36" w:space="1" w:color="auto"/>
      </w:pBdr>
      <w:tabs>
        <w:tab w:val="center" w:pos="4320"/>
        <w:tab w:val="right" w:pos="8640"/>
      </w:tabs>
      <w:spacing w:before="240" w:after="120" w:line="360" w:lineRule="auto"/>
      <w:jc w:val="right"/>
    </w:pPr>
    <w:rPr>
      <w:rFonts w:ascii="Verdana" w:hAnsi="Verdana"/>
      <w:b/>
      <w:sz w:val="28"/>
    </w:rPr>
  </w:style>
  <w:style w:type="character" w:customStyle="1" w:styleId="CabealhoChar">
    <w:name w:val="Cabeçalho Char"/>
    <w:basedOn w:val="Fontepargpadro"/>
    <w:link w:val="Cabealho"/>
    <w:rsid w:val="00E618BF"/>
    <w:rPr>
      <w:rFonts w:ascii="Verdana" w:hAnsi="Verdana"/>
      <w:b/>
      <w:sz w:val="28"/>
    </w:rPr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187C5C"/>
  </w:style>
  <w:style w:type="character" w:customStyle="1" w:styleId="Ttulo1Char">
    <w:name w:val="Título 1 Char"/>
    <w:basedOn w:val="Fontepargpadro"/>
    <w:link w:val="Ttulo1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7C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styleId="SimplesTabela1">
    <w:name w:val="Plain Table 1"/>
    <w:basedOn w:val="Tabelanormal"/>
    <w:uiPriority w:val="99"/>
    <w:rsid w:val="00187C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A1D8D"/>
  </w:style>
  <w:style w:type="paragraph" w:styleId="Corpodetexto2">
    <w:name w:val="Body Text 2"/>
    <w:basedOn w:val="Normal"/>
    <w:link w:val="Corpodetexto2Char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1D8D"/>
  </w:style>
  <w:style w:type="paragraph" w:styleId="Corpodetexto3">
    <w:name w:val="Body Text 3"/>
    <w:basedOn w:val="Normal"/>
    <w:link w:val="Corpodetexto3Char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187C5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87C5C"/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87C5C"/>
    <w:pPr>
      <w:outlineLvl w:val="9"/>
    </w:pPr>
    <w:rPr>
      <w:b w:val="0"/>
      <w:bCs w:val="0"/>
    </w:r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187C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187C5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187C5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187C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187C5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187C5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187C5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187C5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187C5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187C5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187C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187C5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187C5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187C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187C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187C5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187C5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187C5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187C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939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915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3690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651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472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256">
          <w:marLeft w:val="57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833">
          <w:marLeft w:val="662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87">
          <w:marLeft w:val="662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adc1fd-9aa5-415c-9f4d-e5b93ffa3101" xsi:nil="true"/>
    <lcf76f155ced4ddcb4097134ff3c332f xmlns="e808db08-624e-4c40-99bc-9e3f41781d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F50144C23874CBA35E20C05B53891" ma:contentTypeVersion="19" ma:contentTypeDescription="Create a new document." ma:contentTypeScope="" ma:versionID="ce7fbea88024a64a87430997d638ee2e">
  <xsd:schema xmlns:xsd="http://www.w3.org/2001/XMLSchema" xmlns:xs="http://www.w3.org/2001/XMLSchema" xmlns:p="http://schemas.microsoft.com/office/2006/metadata/properties" xmlns:ns2="e808db08-624e-4c40-99bc-9e3f41781d48" xmlns:ns3="02adc1fd-9aa5-415c-9f4d-e5b93ffa3101" targetNamespace="http://schemas.microsoft.com/office/2006/metadata/properties" ma:root="true" ma:fieldsID="cfbf5816d25d5473d37a181fadaaa79c" ns2:_="" ns3:_="">
    <xsd:import namespace="e808db08-624e-4c40-99bc-9e3f41781d48"/>
    <xsd:import namespace="02adc1fd-9aa5-415c-9f4d-e5b93ffa3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db08-624e-4c40-99bc-9e3f41781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a2736b-c69e-49fa-b845-dc126b3aa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dc1fd-9aa5-415c-9f4d-e5b93ffa3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5bed5d-976e-4a00-b2a7-fc96404bb489}" ma:internalName="TaxCatchAll" ma:showField="CatchAllData" ma:web="02adc1fd-9aa5-415c-9f4d-e5b93ffa3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AB9D0-A08D-475D-8B27-785C0B7DD46B}">
  <ds:schemaRefs>
    <ds:schemaRef ds:uri="http://schemas.microsoft.com/office/2006/metadata/properties"/>
    <ds:schemaRef ds:uri="http://schemas.microsoft.com/office/infopath/2007/PartnerControls"/>
    <ds:schemaRef ds:uri="02adc1fd-9aa5-415c-9f4d-e5b93ffa3101"/>
    <ds:schemaRef ds:uri="e808db08-624e-4c40-99bc-9e3f41781d48"/>
  </ds:schemaRefs>
</ds:datastoreItem>
</file>

<file path=customXml/itemProps3.xml><?xml version="1.0" encoding="utf-8"?>
<ds:datastoreItem xmlns:ds="http://schemas.openxmlformats.org/officeDocument/2006/customXml" ds:itemID="{32F0567C-2931-4BD9-AEF0-45DB5E76B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8db08-624e-4c40-99bc-9e3f41781d48"/>
    <ds:schemaRef ds:uri="02adc1fd-9aa5-415c-9f4d-e5b93ffa3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C3F8E-EA30-4FD9-80F1-DF077B59A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Elisa Kanashiro</cp:lastModifiedBy>
  <cp:revision>2</cp:revision>
  <dcterms:created xsi:type="dcterms:W3CDTF">2025-07-07T22:44:00Z</dcterms:created>
  <dcterms:modified xsi:type="dcterms:W3CDTF">2025-07-07T22:44:00Z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0x0101000B3F50144C23874CBA35E20C05B53891</vt:lpwstr>
  </property>
  <property fmtid="{D5CDD505-2E9C-101B-9397-08002B2CF9AE}" pid="3" name="MediaServiceImageTags">
    <vt:lpwstr/>
  </property>
</Properties>
</file>